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8C2" w:rsidRPr="0089576F" w:rsidRDefault="00AC68C2" w:rsidP="00AC68C2">
      <w:pPr>
        <w:jc w:val="center"/>
        <w:rPr>
          <w:rFonts w:ascii="仿宋" w:eastAsia="仿宋" w:hAnsi="仿宋"/>
          <w:b/>
          <w:bCs/>
          <w:sz w:val="32"/>
          <w:szCs w:val="32"/>
        </w:rPr>
      </w:pPr>
      <w:r w:rsidRPr="0020091A">
        <w:rPr>
          <w:rFonts w:ascii="仿宋" w:eastAsia="仿宋" w:hAnsi="仿宋" w:cs="仿宋" w:hint="eastAsia"/>
          <w:b/>
          <w:bCs/>
          <w:sz w:val="32"/>
          <w:szCs w:val="32"/>
        </w:rPr>
        <w:t>分支机构：</w:t>
      </w:r>
      <w:r w:rsidRPr="0020091A">
        <w:rPr>
          <w:rFonts w:ascii="仿宋" w:eastAsia="仿宋" w:hAnsi="仿宋" w:hint="eastAsia"/>
          <w:b/>
          <w:bCs/>
          <w:sz w:val="32"/>
          <w:szCs w:val="32"/>
        </w:rPr>
        <w:t xml:space="preserve">中医刮痧专业委员会            </w:t>
      </w:r>
      <w:r w:rsidRPr="0020091A">
        <w:rPr>
          <w:rFonts w:ascii="仿宋" w:eastAsia="仿宋" w:hAnsi="仿宋" w:cs="仿宋" w:hint="eastAsia"/>
          <w:b/>
          <w:bCs/>
          <w:sz w:val="32"/>
          <w:szCs w:val="32"/>
        </w:rPr>
        <w:t>合计金额：</w:t>
      </w:r>
      <w:r w:rsidRPr="0020091A">
        <w:rPr>
          <w:rFonts w:ascii="仿宋" w:eastAsia="仿宋" w:hAnsi="仿宋" w:hint="eastAsia"/>
          <w:b/>
          <w:bCs/>
          <w:sz w:val="32"/>
          <w:szCs w:val="32"/>
        </w:rPr>
        <w:t>58221元</w:t>
      </w:r>
    </w:p>
    <w:tbl>
      <w:tblPr>
        <w:tblW w:w="9497" w:type="dxa"/>
        <w:tblInd w:w="25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92"/>
        <w:gridCol w:w="1985"/>
        <w:gridCol w:w="4394"/>
        <w:gridCol w:w="2126"/>
      </w:tblGrid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Default="00AC68C2" w:rsidP="005B053A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地区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捐款金额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0091A">
              <w:rPr>
                <w:rFonts w:ascii="仿宋" w:eastAsia="仿宋" w:hAnsi="仿宋" w:cs="仿宋" w:hint="eastAsia"/>
                <w:sz w:val="28"/>
                <w:szCs w:val="28"/>
              </w:rPr>
              <w:t>张秀勤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0091A">
              <w:rPr>
                <w:rFonts w:ascii="仿宋" w:eastAsia="仿宋" w:hAnsi="仿宋" w:cs="仿宋" w:hint="eastAsia"/>
                <w:sz w:val="28"/>
                <w:szCs w:val="28"/>
              </w:rPr>
              <w:t>北京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0091A">
              <w:rPr>
                <w:rFonts w:ascii="仿宋" w:eastAsia="仿宋" w:hAnsi="仿宋" w:cs="仿宋" w:hint="eastAsia"/>
                <w:sz w:val="28"/>
                <w:szCs w:val="28"/>
              </w:rPr>
              <w:t>1000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0091A">
              <w:rPr>
                <w:rFonts w:ascii="仿宋" w:eastAsia="仿宋" w:hAnsi="仿宋" w:cs="仿宋" w:hint="eastAsia"/>
                <w:sz w:val="28"/>
                <w:szCs w:val="28"/>
              </w:rPr>
              <w:t>吉云飞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0091A">
              <w:rPr>
                <w:rFonts w:ascii="仿宋" w:eastAsia="仿宋" w:hAnsi="仿宋" w:cs="仿宋" w:hint="eastAsia"/>
                <w:sz w:val="28"/>
                <w:szCs w:val="28"/>
              </w:rPr>
              <w:t>北京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0091A">
              <w:rPr>
                <w:rFonts w:ascii="仿宋" w:eastAsia="仿宋" w:hAnsi="仿宋" w:cs="仿宋" w:hint="eastAsia"/>
                <w:sz w:val="28"/>
                <w:szCs w:val="28"/>
              </w:rPr>
              <w:t>800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0091A">
              <w:rPr>
                <w:rFonts w:ascii="仿宋" w:eastAsia="仿宋" w:hAnsi="仿宋" w:cs="仿宋" w:hint="eastAsia"/>
                <w:sz w:val="28"/>
                <w:szCs w:val="28"/>
              </w:rPr>
              <w:t>吉苏华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0091A">
              <w:rPr>
                <w:rFonts w:ascii="仿宋" w:eastAsia="仿宋" w:hAnsi="仿宋" w:cs="仿宋" w:hint="eastAsia"/>
                <w:sz w:val="28"/>
                <w:szCs w:val="28"/>
              </w:rPr>
              <w:t>北京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0091A">
              <w:rPr>
                <w:rFonts w:ascii="仿宋" w:eastAsia="仿宋" w:hAnsi="仿宋" w:cs="仿宋" w:hint="eastAsia"/>
                <w:sz w:val="28"/>
                <w:szCs w:val="28"/>
              </w:rPr>
              <w:t>500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0091A">
              <w:rPr>
                <w:rFonts w:ascii="仿宋" w:eastAsia="仿宋" w:hAnsi="仿宋" w:cs="仿宋" w:hint="eastAsia"/>
                <w:sz w:val="28"/>
                <w:szCs w:val="28"/>
              </w:rPr>
              <w:t>张跃琴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0091A">
              <w:rPr>
                <w:rFonts w:ascii="仿宋" w:eastAsia="仿宋" w:hAnsi="仿宋" w:cs="仿宋" w:hint="eastAsia"/>
                <w:sz w:val="28"/>
                <w:szCs w:val="28"/>
              </w:rPr>
              <w:t>杭州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0091A">
              <w:rPr>
                <w:rFonts w:ascii="仿宋" w:eastAsia="仿宋" w:hAnsi="仿宋" w:cs="仿宋" w:hint="eastAsia"/>
                <w:sz w:val="28"/>
                <w:szCs w:val="28"/>
              </w:rPr>
              <w:t>500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0091A">
              <w:rPr>
                <w:rFonts w:ascii="仿宋" w:eastAsia="仿宋" w:hAnsi="仿宋" w:cs="仿宋" w:hint="eastAsia"/>
                <w:sz w:val="28"/>
                <w:szCs w:val="28"/>
              </w:rPr>
              <w:t>网管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0091A">
              <w:rPr>
                <w:rFonts w:ascii="仿宋" w:eastAsia="仿宋" w:hAnsi="仿宋" w:cs="仿宋" w:hint="eastAsia"/>
                <w:sz w:val="28"/>
                <w:szCs w:val="28"/>
              </w:rPr>
              <w:t>北京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0091A">
              <w:rPr>
                <w:rFonts w:ascii="仿宋" w:eastAsia="仿宋" w:hAnsi="仿宋" w:cs="仿宋" w:hint="eastAsia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0091A">
              <w:rPr>
                <w:rFonts w:ascii="仿宋" w:eastAsia="仿宋" w:hAnsi="仿宋" w:cs="仿宋" w:hint="eastAsia"/>
                <w:sz w:val="28"/>
                <w:szCs w:val="28"/>
              </w:rPr>
              <w:t>施立霞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0091A">
              <w:rPr>
                <w:rFonts w:ascii="仿宋" w:eastAsia="仿宋" w:hAnsi="仿宋" w:cs="仿宋" w:hint="eastAsia"/>
                <w:sz w:val="28"/>
                <w:szCs w:val="28"/>
              </w:rPr>
              <w:t>高密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0091A">
              <w:rPr>
                <w:rFonts w:ascii="仿宋" w:eastAsia="仿宋" w:hAnsi="仿宋" w:cs="仿宋" w:hint="eastAsia"/>
                <w:sz w:val="28"/>
                <w:szCs w:val="28"/>
              </w:rPr>
              <w:t>5000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0091A">
              <w:rPr>
                <w:rFonts w:ascii="仿宋" w:eastAsia="仿宋" w:hAnsi="仿宋" w:cs="仿宋" w:hint="eastAsia"/>
                <w:sz w:val="28"/>
                <w:szCs w:val="28"/>
              </w:rPr>
              <w:t>乔凯利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0091A">
              <w:rPr>
                <w:rFonts w:ascii="仿宋" w:eastAsia="仿宋" w:hAnsi="仿宋" w:cs="仿宋" w:hint="eastAsia"/>
                <w:sz w:val="28"/>
                <w:szCs w:val="28"/>
              </w:rPr>
              <w:t>河南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0091A">
              <w:rPr>
                <w:rFonts w:ascii="仿宋" w:eastAsia="仿宋" w:hAnsi="仿宋" w:cs="仿宋" w:hint="eastAsia"/>
                <w:sz w:val="28"/>
                <w:szCs w:val="28"/>
              </w:rPr>
              <w:t>5000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0091A">
              <w:rPr>
                <w:rFonts w:ascii="仿宋" w:eastAsia="仿宋" w:hAnsi="仿宋" w:cs="仿宋" w:hint="eastAsia"/>
                <w:sz w:val="28"/>
                <w:szCs w:val="28"/>
              </w:rPr>
              <w:t>范星宇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0091A">
              <w:rPr>
                <w:rFonts w:ascii="仿宋" w:eastAsia="仿宋" w:hAnsi="仿宋" w:cs="仿宋" w:hint="eastAsia"/>
                <w:sz w:val="28"/>
                <w:szCs w:val="28"/>
              </w:rPr>
              <w:t>北京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0091A">
              <w:rPr>
                <w:rFonts w:ascii="仿宋" w:eastAsia="仿宋" w:hAnsi="仿宋" w:cs="仿宋" w:hint="eastAsia"/>
                <w:sz w:val="28"/>
                <w:szCs w:val="28"/>
              </w:rPr>
              <w:t>300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0091A">
              <w:rPr>
                <w:rFonts w:ascii="仿宋" w:eastAsia="仿宋" w:hAnsi="仿宋" w:cs="仿宋" w:hint="eastAsia"/>
                <w:sz w:val="28"/>
                <w:szCs w:val="28"/>
              </w:rPr>
              <w:t>李佳芮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0091A">
              <w:rPr>
                <w:rFonts w:ascii="仿宋" w:eastAsia="仿宋" w:hAnsi="仿宋" w:cs="仿宋" w:hint="eastAsia"/>
                <w:sz w:val="28"/>
                <w:szCs w:val="28"/>
              </w:rPr>
              <w:t>北京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0091A">
              <w:rPr>
                <w:rFonts w:ascii="仿宋" w:eastAsia="仿宋" w:hAnsi="仿宋" w:cs="仿宋" w:hint="eastAsia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0091A">
              <w:rPr>
                <w:rFonts w:ascii="仿宋" w:eastAsia="仿宋" w:hAnsi="仿宋" w:cs="仿宋" w:hint="eastAsia"/>
                <w:sz w:val="28"/>
                <w:szCs w:val="28"/>
              </w:rPr>
              <w:t>林慧华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0091A">
              <w:rPr>
                <w:rFonts w:ascii="仿宋" w:eastAsia="仿宋" w:hAnsi="仿宋" w:cs="仿宋" w:hint="eastAsia"/>
                <w:sz w:val="28"/>
                <w:szCs w:val="28"/>
              </w:rPr>
              <w:t>台湾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0091A">
              <w:rPr>
                <w:rFonts w:ascii="仿宋" w:eastAsia="仿宋" w:hAnsi="仿宋" w:cs="仿宋" w:hint="eastAsia"/>
                <w:sz w:val="28"/>
                <w:szCs w:val="28"/>
              </w:rPr>
              <w:t>1000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0091A">
              <w:rPr>
                <w:rFonts w:ascii="仿宋" w:eastAsia="仿宋" w:hAnsi="仿宋" w:cs="仿宋" w:hint="eastAsia"/>
                <w:sz w:val="28"/>
                <w:szCs w:val="28"/>
              </w:rPr>
              <w:t>孟东花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0091A">
              <w:rPr>
                <w:rFonts w:ascii="仿宋" w:eastAsia="仿宋" w:hAnsi="仿宋" w:cs="仿宋" w:hint="eastAsia"/>
                <w:sz w:val="28"/>
                <w:szCs w:val="28"/>
              </w:rPr>
              <w:t>新疆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0091A">
              <w:rPr>
                <w:rFonts w:ascii="仿宋" w:eastAsia="仿宋" w:hAnsi="仿宋" w:cs="仿宋" w:hint="eastAsia"/>
                <w:sz w:val="28"/>
                <w:szCs w:val="28"/>
              </w:rPr>
              <w:t>966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0091A">
              <w:rPr>
                <w:rFonts w:ascii="仿宋" w:eastAsia="仿宋" w:hAnsi="仿宋" w:cs="仿宋" w:hint="eastAsia"/>
                <w:sz w:val="28"/>
                <w:szCs w:val="28"/>
              </w:rPr>
              <w:t>汪淼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0091A">
              <w:rPr>
                <w:rFonts w:ascii="仿宋" w:eastAsia="仿宋" w:hAnsi="仿宋" w:cs="仿宋" w:hint="eastAsia"/>
                <w:sz w:val="28"/>
                <w:szCs w:val="28"/>
              </w:rPr>
              <w:t>上海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0091A">
              <w:rPr>
                <w:rFonts w:ascii="仿宋" w:eastAsia="仿宋" w:hAnsi="仿宋" w:cs="仿宋" w:hint="eastAsia"/>
                <w:sz w:val="28"/>
                <w:szCs w:val="28"/>
              </w:rPr>
              <w:t>500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0091A">
              <w:rPr>
                <w:rFonts w:ascii="仿宋" w:eastAsia="仿宋" w:hAnsi="仿宋" w:cs="仿宋" w:hint="eastAsia"/>
                <w:sz w:val="28"/>
                <w:szCs w:val="28"/>
              </w:rPr>
              <w:t>王小韦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0091A">
              <w:rPr>
                <w:rFonts w:ascii="仿宋" w:eastAsia="仿宋" w:hAnsi="仿宋" w:cs="仿宋" w:hint="eastAsia"/>
                <w:sz w:val="28"/>
                <w:szCs w:val="28"/>
              </w:rPr>
              <w:t>广州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0091A">
              <w:rPr>
                <w:rFonts w:ascii="仿宋" w:eastAsia="仿宋" w:hAnsi="仿宋" w:cs="仿宋" w:hint="eastAsia"/>
                <w:sz w:val="28"/>
                <w:szCs w:val="28"/>
              </w:rPr>
              <w:t>1000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0091A">
              <w:rPr>
                <w:rFonts w:ascii="仿宋" w:eastAsia="仿宋" w:hAnsi="仿宋" w:cs="仿宋" w:hint="eastAsia"/>
                <w:sz w:val="28"/>
                <w:szCs w:val="28"/>
              </w:rPr>
              <w:t>邓永清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0091A">
              <w:rPr>
                <w:rFonts w:ascii="仿宋" w:eastAsia="仿宋" w:hAnsi="仿宋" w:cs="仿宋" w:hint="eastAsia"/>
                <w:sz w:val="28"/>
                <w:szCs w:val="28"/>
              </w:rPr>
              <w:t>郑州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0091A">
              <w:rPr>
                <w:rFonts w:ascii="仿宋" w:eastAsia="仿宋" w:hAnsi="仿宋" w:cs="仿宋" w:hint="eastAsia"/>
                <w:sz w:val="28"/>
                <w:szCs w:val="28"/>
              </w:rPr>
              <w:t>1000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0091A">
              <w:rPr>
                <w:rFonts w:ascii="仿宋" w:eastAsia="仿宋" w:hAnsi="仿宋" w:cs="仿宋" w:hint="eastAsia"/>
                <w:sz w:val="28"/>
                <w:szCs w:val="28"/>
              </w:rPr>
              <w:t>王年栋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0091A">
              <w:rPr>
                <w:rFonts w:ascii="仿宋" w:eastAsia="仿宋" w:hAnsi="仿宋" w:cs="仿宋" w:hint="eastAsia"/>
                <w:sz w:val="28"/>
                <w:szCs w:val="28"/>
              </w:rPr>
              <w:t>江苏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0091A">
              <w:rPr>
                <w:rFonts w:ascii="仿宋" w:eastAsia="仿宋" w:hAnsi="仿宋" w:cs="仿宋" w:hint="eastAsia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0091A">
              <w:rPr>
                <w:rFonts w:ascii="仿宋" w:eastAsia="仿宋" w:hAnsi="仿宋" w:cs="仿宋" w:hint="eastAsia"/>
                <w:sz w:val="28"/>
                <w:szCs w:val="28"/>
              </w:rPr>
              <w:t>王改敏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0091A">
              <w:rPr>
                <w:rFonts w:ascii="仿宋" w:eastAsia="仿宋" w:hAnsi="仿宋" w:cs="仿宋" w:hint="eastAsia"/>
                <w:sz w:val="28"/>
                <w:szCs w:val="28"/>
              </w:rPr>
              <w:t>漯河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0091A">
              <w:rPr>
                <w:rFonts w:ascii="仿宋" w:eastAsia="仿宋" w:hAnsi="仿宋" w:cs="仿宋" w:hint="eastAsia"/>
                <w:sz w:val="28"/>
                <w:szCs w:val="28"/>
              </w:rPr>
              <w:t>500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0091A">
              <w:rPr>
                <w:rFonts w:ascii="仿宋" w:eastAsia="仿宋" w:hAnsi="仿宋" w:cs="仿宋" w:hint="eastAsia"/>
                <w:sz w:val="28"/>
                <w:szCs w:val="28"/>
              </w:rPr>
              <w:t>柯洁鸥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0091A">
              <w:rPr>
                <w:rFonts w:ascii="仿宋" w:eastAsia="仿宋" w:hAnsi="仿宋" w:cs="仿宋" w:hint="eastAsia"/>
                <w:sz w:val="28"/>
                <w:szCs w:val="28"/>
              </w:rPr>
              <w:t>上海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0091A">
              <w:rPr>
                <w:rFonts w:ascii="仿宋" w:eastAsia="仿宋" w:hAnsi="仿宋" w:cs="仿宋" w:hint="eastAsia"/>
                <w:sz w:val="28"/>
                <w:szCs w:val="28"/>
              </w:rPr>
              <w:t>1000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0091A">
              <w:rPr>
                <w:rFonts w:ascii="仿宋" w:eastAsia="仿宋" w:hAnsi="仿宋" w:cs="仿宋" w:hint="eastAsia"/>
                <w:sz w:val="28"/>
                <w:szCs w:val="28"/>
              </w:rPr>
              <w:t>林树晴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0091A">
              <w:rPr>
                <w:rFonts w:ascii="仿宋" w:eastAsia="仿宋" w:hAnsi="仿宋" w:cs="仿宋" w:hint="eastAsia"/>
                <w:sz w:val="28"/>
                <w:szCs w:val="28"/>
              </w:rPr>
              <w:t>福建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0091A">
              <w:rPr>
                <w:rFonts w:ascii="仿宋" w:eastAsia="仿宋" w:hAnsi="仿宋" w:cs="仿宋" w:hint="eastAsia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0091A">
              <w:rPr>
                <w:rFonts w:ascii="仿宋" w:eastAsia="仿宋" w:hAnsi="仿宋" w:cs="仿宋" w:hint="eastAsia"/>
                <w:sz w:val="28"/>
                <w:szCs w:val="28"/>
              </w:rPr>
              <w:t>胡海荣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0091A">
              <w:rPr>
                <w:rFonts w:ascii="仿宋" w:eastAsia="仿宋" w:hAnsi="仿宋" w:cs="仿宋" w:hint="eastAsia"/>
                <w:sz w:val="28"/>
                <w:szCs w:val="28"/>
              </w:rPr>
              <w:t>北京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0091A">
              <w:rPr>
                <w:rFonts w:ascii="仿宋" w:eastAsia="仿宋" w:hAnsi="仿宋" w:cs="仿宋" w:hint="eastAsia"/>
                <w:sz w:val="28"/>
                <w:szCs w:val="28"/>
              </w:rPr>
              <w:t>500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0091A">
              <w:rPr>
                <w:rFonts w:ascii="仿宋" w:eastAsia="仿宋" w:hAnsi="仿宋" w:cs="仿宋" w:hint="eastAsia"/>
                <w:sz w:val="28"/>
                <w:szCs w:val="28"/>
              </w:rPr>
              <w:t>钱绚瑶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0091A">
              <w:rPr>
                <w:rFonts w:ascii="仿宋" w:eastAsia="仿宋" w:hAnsi="仿宋" w:cs="仿宋" w:hint="eastAsia"/>
                <w:sz w:val="28"/>
                <w:szCs w:val="28"/>
              </w:rPr>
              <w:t>温州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0091A">
              <w:rPr>
                <w:rFonts w:ascii="仿宋" w:eastAsia="仿宋" w:hAnsi="仿宋" w:cs="仿宋" w:hint="eastAsia"/>
                <w:sz w:val="28"/>
                <w:szCs w:val="28"/>
              </w:rPr>
              <w:t>500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0091A">
              <w:rPr>
                <w:rFonts w:ascii="仿宋" w:eastAsia="仿宋" w:hAnsi="仿宋" w:cs="仿宋" w:hint="eastAsia"/>
                <w:sz w:val="28"/>
                <w:szCs w:val="28"/>
              </w:rPr>
              <w:t>崔毅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0091A">
              <w:rPr>
                <w:rFonts w:ascii="仿宋" w:eastAsia="仿宋" w:hAnsi="仿宋" w:cs="仿宋" w:hint="eastAsia"/>
                <w:sz w:val="28"/>
                <w:szCs w:val="28"/>
              </w:rPr>
              <w:t>大连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0091A">
              <w:rPr>
                <w:rFonts w:ascii="仿宋" w:eastAsia="仿宋" w:hAnsi="仿宋" w:cs="仿宋" w:hint="eastAsia"/>
                <w:sz w:val="28"/>
                <w:szCs w:val="28"/>
              </w:rPr>
              <w:t>500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0091A">
              <w:rPr>
                <w:rFonts w:ascii="仿宋" w:eastAsia="仿宋" w:hAnsi="仿宋" w:cs="仿宋" w:hint="eastAsia"/>
                <w:sz w:val="28"/>
                <w:szCs w:val="28"/>
              </w:rPr>
              <w:t>李娜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0091A">
              <w:rPr>
                <w:rFonts w:ascii="仿宋" w:eastAsia="仿宋" w:hAnsi="仿宋" w:cs="仿宋" w:hint="eastAsia"/>
                <w:sz w:val="28"/>
                <w:szCs w:val="28"/>
              </w:rPr>
              <w:t>青岛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0091A">
              <w:rPr>
                <w:rFonts w:ascii="仿宋" w:eastAsia="仿宋" w:hAnsi="仿宋" w:cs="仿宋" w:hint="eastAsia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0091A">
              <w:rPr>
                <w:rFonts w:ascii="仿宋" w:eastAsia="仿宋" w:hAnsi="仿宋" w:cs="仿宋" w:hint="eastAsia"/>
                <w:sz w:val="28"/>
                <w:szCs w:val="28"/>
              </w:rPr>
              <w:t>张爱红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0091A">
              <w:rPr>
                <w:rFonts w:ascii="仿宋" w:eastAsia="仿宋" w:hAnsi="仿宋" w:cs="仿宋" w:hint="eastAsia"/>
                <w:sz w:val="28"/>
                <w:szCs w:val="28"/>
              </w:rPr>
              <w:t>福建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0091A">
              <w:rPr>
                <w:rFonts w:ascii="仿宋" w:eastAsia="仿宋" w:hAnsi="仿宋" w:cs="仿宋" w:hint="eastAsia"/>
                <w:sz w:val="28"/>
                <w:szCs w:val="28"/>
              </w:rPr>
              <w:t>300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0091A">
              <w:rPr>
                <w:rFonts w:ascii="仿宋" w:eastAsia="仿宋" w:hAnsi="仿宋" w:cs="仿宋" w:hint="eastAsia"/>
                <w:sz w:val="28"/>
                <w:szCs w:val="28"/>
              </w:rPr>
              <w:t>何自珍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0091A">
              <w:rPr>
                <w:rFonts w:ascii="仿宋" w:eastAsia="仿宋" w:hAnsi="仿宋" w:cs="仿宋" w:hint="eastAsia"/>
                <w:sz w:val="28"/>
                <w:szCs w:val="28"/>
              </w:rPr>
              <w:t>安徽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0091A">
              <w:rPr>
                <w:rFonts w:ascii="仿宋" w:eastAsia="仿宋" w:hAnsi="仿宋" w:cs="仿宋" w:hint="eastAsia"/>
                <w:sz w:val="28"/>
                <w:szCs w:val="28"/>
              </w:rPr>
              <w:t>500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0091A">
              <w:rPr>
                <w:rFonts w:ascii="仿宋" w:eastAsia="仿宋" w:hAnsi="仿宋" w:cs="仿宋" w:hint="eastAsia"/>
                <w:sz w:val="28"/>
                <w:szCs w:val="28"/>
              </w:rPr>
              <w:t>白晓飞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0091A">
              <w:rPr>
                <w:rFonts w:ascii="仿宋" w:eastAsia="仿宋" w:hAnsi="仿宋" w:cs="仿宋" w:hint="eastAsia"/>
                <w:sz w:val="28"/>
                <w:szCs w:val="28"/>
              </w:rPr>
              <w:t>张家口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0091A">
              <w:rPr>
                <w:rFonts w:ascii="仿宋" w:eastAsia="仿宋" w:hAnsi="仿宋" w:cs="仿宋" w:hint="eastAsia"/>
                <w:sz w:val="28"/>
                <w:szCs w:val="28"/>
              </w:rPr>
              <w:t>300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0091A">
              <w:rPr>
                <w:rFonts w:ascii="仿宋" w:eastAsia="仿宋" w:hAnsi="仿宋" w:cs="仿宋" w:hint="eastAsia"/>
                <w:sz w:val="28"/>
                <w:szCs w:val="28"/>
              </w:rPr>
              <w:t>王丁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0091A">
              <w:rPr>
                <w:rFonts w:ascii="仿宋" w:eastAsia="仿宋" w:hAnsi="仿宋" w:cs="仿宋" w:hint="eastAsia"/>
                <w:sz w:val="28"/>
                <w:szCs w:val="28"/>
              </w:rPr>
              <w:t>上海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0091A">
              <w:rPr>
                <w:rFonts w:ascii="仿宋" w:eastAsia="仿宋" w:hAnsi="仿宋" w:cs="仿宋" w:hint="eastAsia"/>
                <w:sz w:val="28"/>
                <w:szCs w:val="28"/>
              </w:rPr>
              <w:t>1000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0091A">
              <w:rPr>
                <w:rFonts w:ascii="仿宋" w:eastAsia="仿宋" w:hAnsi="仿宋" w:cs="仿宋" w:hint="eastAsia"/>
                <w:sz w:val="28"/>
                <w:szCs w:val="28"/>
              </w:rPr>
              <w:t>周致欣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0091A">
              <w:rPr>
                <w:rFonts w:ascii="仿宋" w:eastAsia="仿宋" w:hAnsi="仿宋" w:cs="仿宋" w:hint="eastAsia"/>
                <w:sz w:val="28"/>
                <w:szCs w:val="28"/>
              </w:rPr>
              <w:t>广州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0091A">
              <w:rPr>
                <w:rFonts w:ascii="仿宋" w:eastAsia="仿宋" w:hAnsi="仿宋" w:cs="仿宋" w:hint="eastAsia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0091A">
              <w:rPr>
                <w:rFonts w:ascii="仿宋" w:eastAsia="仿宋" w:hAnsi="仿宋" w:cs="仿宋" w:hint="eastAsia"/>
                <w:sz w:val="28"/>
                <w:szCs w:val="28"/>
              </w:rPr>
              <w:t>张卫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0091A">
              <w:rPr>
                <w:rFonts w:ascii="仿宋" w:eastAsia="仿宋" w:hAnsi="仿宋" w:cs="仿宋" w:hint="eastAsia"/>
                <w:sz w:val="28"/>
                <w:szCs w:val="28"/>
              </w:rPr>
              <w:t>桂林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0091A">
              <w:rPr>
                <w:rFonts w:ascii="仿宋" w:eastAsia="仿宋" w:hAnsi="仿宋" w:cs="仿宋" w:hint="eastAsia"/>
                <w:sz w:val="28"/>
                <w:szCs w:val="28"/>
              </w:rPr>
              <w:t>500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0091A">
              <w:rPr>
                <w:rFonts w:ascii="仿宋" w:eastAsia="仿宋" w:hAnsi="仿宋" w:cs="仿宋" w:hint="eastAsia"/>
                <w:sz w:val="28"/>
                <w:szCs w:val="28"/>
              </w:rPr>
              <w:t>索翠萍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0091A">
              <w:rPr>
                <w:rFonts w:ascii="仿宋" w:eastAsia="仿宋" w:hAnsi="仿宋" w:cs="仿宋" w:hint="eastAsia"/>
                <w:sz w:val="28"/>
                <w:szCs w:val="28"/>
              </w:rPr>
              <w:t>河南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0091A">
              <w:rPr>
                <w:rFonts w:ascii="仿宋" w:eastAsia="仿宋" w:hAnsi="仿宋" w:cs="仿宋" w:hint="eastAsia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0091A">
              <w:rPr>
                <w:rFonts w:ascii="仿宋" w:eastAsia="仿宋" w:hAnsi="仿宋" w:cs="仿宋" w:hint="eastAsia"/>
                <w:sz w:val="28"/>
                <w:szCs w:val="28"/>
              </w:rPr>
              <w:t>张志艳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0091A">
              <w:rPr>
                <w:rFonts w:ascii="仿宋" w:eastAsia="仿宋" w:hAnsi="仿宋" w:cs="仿宋" w:hint="eastAsia"/>
                <w:sz w:val="28"/>
                <w:szCs w:val="28"/>
              </w:rPr>
              <w:t>新疆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0091A">
              <w:rPr>
                <w:rFonts w:ascii="仿宋" w:eastAsia="仿宋" w:hAnsi="仿宋" w:cs="仿宋" w:hint="eastAsia"/>
                <w:sz w:val="28"/>
                <w:szCs w:val="28"/>
              </w:rPr>
              <w:t>500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0091A">
              <w:rPr>
                <w:rFonts w:ascii="仿宋" w:eastAsia="仿宋" w:hAnsi="仿宋" w:cs="仿宋" w:hint="eastAsia"/>
                <w:sz w:val="28"/>
                <w:szCs w:val="28"/>
              </w:rPr>
              <w:t>袁小红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0091A">
              <w:rPr>
                <w:rFonts w:ascii="仿宋" w:eastAsia="仿宋" w:hAnsi="仿宋" w:cs="仿宋" w:hint="eastAsia"/>
                <w:sz w:val="28"/>
                <w:szCs w:val="28"/>
              </w:rPr>
              <w:t>湖北荆门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0091A">
              <w:rPr>
                <w:rFonts w:ascii="仿宋" w:eastAsia="仿宋" w:hAnsi="仿宋" w:cs="仿宋" w:hint="eastAsia"/>
                <w:sz w:val="28"/>
                <w:szCs w:val="28"/>
              </w:rPr>
              <w:t>500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0091A">
              <w:rPr>
                <w:rFonts w:ascii="仿宋" w:eastAsia="仿宋" w:hAnsi="仿宋" w:cs="仿宋" w:hint="eastAsia"/>
                <w:sz w:val="28"/>
                <w:szCs w:val="28"/>
              </w:rPr>
              <w:t>林洁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0091A">
              <w:rPr>
                <w:rFonts w:ascii="仿宋" w:eastAsia="仿宋" w:hAnsi="仿宋" w:cs="仿宋" w:hint="eastAsia"/>
                <w:sz w:val="28"/>
                <w:szCs w:val="28"/>
              </w:rPr>
              <w:t>广东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0091A">
              <w:rPr>
                <w:rFonts w:ascii="仿宋" w:eastAsia="仿宋" w:hAnsi="仿宋" w:cs="仿宋" w:hint="eastAsia"/>
                <w:sz w:val="28"/>
                <w:szCs w:val="28"/>
              </w:rPr>
              <w:t>300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0091A">
              <w:rPr>
                <w:rFonts w:ascii="仿宋" w:eastAsia="仿宋" w:hAnsi="仿宋" w:cs="仿宋" w:hint="eastAsia"/>
                <w:sz w:val="28"/>
                <w:szCs w:val="28"/>
              </w:rPr>
              <w:t>孔慧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0091A">
              <w:rPr>
                <w:rFonts w:ascii="仿宋" w:eastAsia="仿宋" w:hAnsi="仿宋" w:cs="仿宋" w:hint="eastAsia"/>
                <w:sz w:val="28"/>
                <w:szCs w:val="28"/>
              </w:rPr>
              <w:t>湖北武汉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0091A">
              <w:rPr>
                <w:rFonts w:ascii="仿宋" w:eastAsia="仿宋" w:hAnsi="仿宋" w:cs="仿宋" w:hint="eastAsia"/>
                <w:sz w:val="28"/>
                <w:szCs w:val="28"/>
              </w:rPr>
              <w:t>1000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0091A">
              <w:rPr>
                <w:rFonts w:ascii="仿宋" w:eastAsia="仿宋" w:hAnsi="仿宋" w:cs="仿宋" w:hint="eastAsia"/>
                <w:sz w:val="28"/>
                <w:szCs w:val="28"/>
              </w:rPr>
              <w:t>胡倩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0091A">
              <w:rPr>
                <w:rFonts w:ascii="仿宋" w:eastAsia="仿宋" w:hAnsi="仿宋" w:cs="仿宋" w:hint="eastAsia"/>
                <w:sz w:val="28"/>
                <w:szCs w:val="28"/>
              </w:rPr>
              <w:t>南京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0091A">
              <w:rPr>
                <w:rFonts w:ascii="仿宋" w:eastAsia="仿宋" w:hAnsi="仿宋" w:cs="仿宋" w:hint="eastAsia"/>
                <w:sz w:val="28"/>
                <w:szCs w:val="28"/>
              </w:rPr>
              <w:t>500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0091A">
              <w:rPr>
                <w:rFonts w:ascii="仿宋" w:eastAsia="仿宋" w:hAnsi="仿宋" w:cs="仿宋" w:hint="eastAsia"/>
                <w:sz w:val="28"/>
                <w:szCs w:val="28"/>
              </w:rPr>
              <w:t>黄燕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0091A">
              <w:rPr>
                <w:rFonts w:ascii="仿宋" w:eastAsia="仿宋" w:hAnsi="仿宋" w:cs="仿宋" w:hint="eastAsia"/>
                <w:sz w:val="28"/>
                <w:szCs w:val="28"/>
              </w:rPr>
              <w:t>江西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0091A">
              <w:rPr>
                <w:rFonts w:ascii="仿宋" w:eastAsia="仿宋" w:hAnsi="仿宋" w:cs="仿宋" w:hint="eastAsia"/>
                <w:sz w:val="28"/>
                <w:szCs w:val="28"/>
              </w:rPr>
              <w:t>300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0091A">
              <w:rPr>
                <w:rFonts w:ascii="仿宋" w:eastAsia="仿宋" w:hAnsi="仿宋" w:cs="仿宋" w:hint="eastAsia"/>
                <w:sz w:val="28"/>
                <w:szCs w:val="28"/>
              </w:rPr>
              <w:t>丁志妹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0091A">
              <w:rPr>
                <w:rFonts w:ascii="仿宋" w:eastAsia="仿宋" w:hAnsi="仿宋" w:cs="仿宋" w:hint="eastAsia"/>
                <w:sz w:val="28"/>
                <w:szCs w:val="28"/>
              </w:rPr>
              <w:t>扬州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0091A">
              <w:rPr>
                <w:rFonts w:ascii="仿宋" w:eastAsia="仿宋" w:hAnsi="仿宋" w:cs="仿宋" w:hint="eastAsia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0091A">
              <w:rPr>
                <w:rFonts w:ascii="仿宋" w:eastAsia="仿宋" w:hAnsi="仿宋" w:cs="仿宋" w:hint="eastAsia"/>
                <w:sz w:val="28"/>
                <w:szCs w:val="28"/>
              </w:rPr>
              <w:t>刘娟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0091A">
              <w:rPr>
                <w:rFonts w:ascii="仿宋" w:eastAsia="仿宋" w:hAnsi="仿宋" w:cs="仿宋" w:hint="eastAsia"/>
                <w:sz w:val="28"/>
                <w:szCs w:val="28"/>
              </w:rPr>
              <w:t>湖北武汉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0091A">
              <w:rPr>
                <w:rFonts w:ascii="仿宋" w:eastAsia="仿宋" w:hAnsi="仿宋" w:cs="仿宋" w:hint="eastAsia"/>
                <w:sz w:val="28"/>
                <w:szCs w:val="28"/>
              </w:rPr>
              <w:t>500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0091A">
              <w:rPr>
                <w:rFonts w:ascii="仿宋" w:eastAsia="仿宋" w:hAnsi="仿宋" w:cs="仿宋" w:hint="eastAsia"/>
                <w:sz w:val="28"/>
                <w:szCs w:val="28"/>
              </w:rPr>
              <w:t>成波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0091A">
              <w:rPr>
                <w:rFonts w:ascii="仿宋" w:eastAsia="仿宋" w:hAnsi="仿宋" w:cs="仿宋" w:hint="eastAsia"/>
                <w:sz w:val="28"/>
                <w:szCs w:val="28"/>
              </w:rPr>
              <w:t>北京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0091A">
              <w:rPr>
                <w:rFonts w:ascii="仿宋" w:eastAsia="仿宋" w:hAnsi="仿宋" w:cs="仿宋" w:hint="eastAsia"/>
                <w:sz w:val="28"/>
                <w:szCs w:val="28"/>
              </w:rPr>
              <w:t>500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0091A">
              <w:rPr>
                <w:rFonts w:ascii="仿宋" w:eastAsia="仿宋" w:hAnsi="仿宋" w:cs="仿宋" w:hint="eastAsia"/>
                <w:sz w:val="28"/>
                <w:szCs w:val="28"/>
              </w:rPr>
              <w:t>张志新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0091A">
              <w:rPr>
                <w:rFonts w:ascii="仿宋" w:eastAsia="仿宋" w:hAnsi="仿宋" w:cs="仿宋" w:hint="eastAsia"/>
                <w:sz w:val="28"/>
                <w:szCs w:val="28"/>
              </w:rPr>
              <w:t>北京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0091A">
              <w:rPr>
                <w:rFonts w:ascii="仿宋" w:eastAsia="仿宋" w:hAnsi="仿宋" w:cs="仿宋" w:hint="eastAsia"/>
                <w:sz w:val="28"/>
                <w:szCs w:val="28"/>
              </w:rPr>
              <w:t>1334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0091A">
              <w:rPr>
                <w:rFonts w:ascii="仿宋" w:eastAsia="仿宋" w:hAnsi="仿宋" w:cs="仿宋" w:hint="eastAsia"/>
                <w:sz w:val="28"/>
                <w:szCs w:val="28"/>
              </w:rPr>
              <w:t>李洪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0091A">
              <w:rPr>
                <w:rFonts w:ascii="仿宋" w:eastAsia="仿宋" w:hAnsi="仿宋" w:cs="仿宋" w:hint="eastAsia"/>
                <w:sz w:val="28"/>
                <w:szCs w:val="28"/>
              </w:rPr>
              <w:t>北京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0091A">
              <w:rPr>
                <w:rFonts w:ascii="仿宋" w:eastAsia="仿宋" w:hAnsi="仿宋" w:cs="仿宋" w:hint="eastAsia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0091A">
              <w:rPr>
                <w:rFonts w:ascii="仿宋" w:eastAsia="仿宋" w:hAnsi="仿宋" w:cs="仿宋" w:hint="eastAsia"/>
                <w:sz w:val="28"/>
                <w:szCs w:val="28"/>
              </w:rPr>
              <w:t>卫秋艳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0091A">
              <w:rPr>
                <w:rFonts w:ascii="仿宋" w:eastAsia="仿宋" w:hAnsi="仿宋" w:cs="仿宋" w:hint="eastAsia"/>
                <w:sz w:val="28"/>
                <w:szCs w:val="28"/>
              </w:rPr>
              <w:t>北京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0091A">
              <w:rPr>
                <w:rFonts w:ascii="仿宋" w:eastAsia="仿宋" w:hAnsi="仿宋" w:cs="仿宋" w:hint="eastAsia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0091A">
              <w:rPr>
                <w:rFonts w:ascii="仿宋" w:eastAsia="仿宋" w:hAnsi="仿宋" w:cs="仿宋" w:hint="eastAsia"/>
                <w:sz w:val="28"/>
                <w:szCs w:val="28"/>
              </w:rPr>
              <w:t>刘俊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0091A">
              <w:rPr>
                <w:rFonts w:ascii="仿宋" w:eastAsia="仿宋" w:hAnsi="仿宋" w:cs="仿宋" w:hint="eastAsia"/>
                <w:sz w:val="28"/>
                <w:szCs w:val="28"/>
              </w:rPr>
              <w:t>湖北武汉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0091A">
              <w:rPr>
                <w:rFonts w:ascii="仿宋" w:eastAsia="仿宋" w:hAnsi="仿宋" w:cs="仿宋" w:hint="eastAsia"/>
                <w:sz w:val="28"/>
                <w:szCs w:val="28"/>
              </w:rPr>
              <w:t>10</w:t>
            </w:r>
            <w:r w:rsidRPr="0020091A">
              <w:rPr>
                <w:rFonts w:ascii="仿宋" w:eastAsia="仿宋" w:hAnsi="仿宋" w:cs="仿宋"/>
                <w:sz w:val="28"/>
                <w:szCs w:val="28"/>
              </w:rPr>
              <w:t>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0091A">
              <w:rPr>
                <w:rFonts w:ascii="仿宋" w:eastAsia="仿宋" w:hAnsi="仿宋" w:cs="仿宋" w:hint="eastAsia"/>
                <w:sz w:val="28"/>
                <w:szCs w:val="28"/>
              </w:rPr>
              <w:t>何安宁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0091A">
              <w:rPr>
                <w:rFonts w:ascii="仿宋" w:eastAsia="仿宋" w:hAnsi="仿宋" w:cs="仿宋" w:hint="eastAsia"/>
                <w:sz w:val="28"/>
                <w:szCs w:val="28"/>
              </w:rPr>
              <w:t>湖北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0091A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 w:rsidRPr="0020091A">
              <w:rPr>
                <w:rFonts w:ascii="仿宋" w:eastAsia="仿宋" w:hAnsi="仿宋" w:cs="仿宋"/>
                <w:sz w:val="28"/>
                <w:szCs w:val="28"/>
              </w:rPr>
              <w:t>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0091A">
              <w:rPr>
                <w:rFonts w:ascii="仿宋" w:eastAsia="仿宋" w:hAnsi="仿宋" w:cs="仿宋" w:hint="eastAsia"/>
                <w:sz w:val="28"/>
                <w:szCs w:val="28"/>
              </w:rPr>
              <w:t>张娜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0091A">
              <w:rPr>
                <w:rFonts w:ascii="仿宋" w:eastAsia="仿宋" w:hAnsi="仿宋" w:cs="仿宋" w:hint="eastAsia"/>
                <w:sz w:val="28"/>
                <w:szCs w:val="28"/>
              </w:rPr>
              <w:t>西安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0091A">
              <w:rPr>
                <w:rFonts w:ascii="仿宋" w:eastAsia="仿宋" w:hAnsi="仿宋" w:cs="仿宋" w:hint="eastAsia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邵丽丹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山东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2000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陈贵云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新疆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罗玉新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广西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王通政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河北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李福青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河南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袁德梅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江苏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王雅娜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甘肃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同*8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匿名捐款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郭淑霞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河南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亮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匿名捐款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乐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匿名捐款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30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李晓丽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西安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吴秀颜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福建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张春华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新疆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王淑红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美君（辽</w:t>
            </w:r>
            <w:r w:rsidRPr="0020091A"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匿名捐款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苏顺娣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广东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姜源源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大连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玲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穆仁群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广西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李红英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云南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胡凤君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上海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周咏贻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马来西亚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王凯如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安徽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300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舒夕纳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山东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敖嫚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北京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李自恂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四川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张亚辉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河南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邓晓蓉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广东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佘光琴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江苏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魏立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*）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匿名捐款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薛英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河北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杨兰邦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广东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匿名捐款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胡永杰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江苏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秦月琴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镇江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道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匿名捐款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胡瑞红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西安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李晓丽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红莓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匿名捐款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王艳如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银川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赵曼彤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内蒙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钰僖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匿名捐款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徐书英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江苏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朱祖福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贵州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潘美蓉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杭州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*妹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匿名捐款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胡玉梅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四川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李折霞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安徽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柔和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匿名捐款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牟宗玲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北京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唐建华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烟台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明玥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匿名捐款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连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匿名捐款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10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张宝明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黑龙江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高红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河南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郑学玲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江苏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笑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匿名捐款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50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张晓冰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哈尔滨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乳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匿名捐款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201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荆亚如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杨学军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北京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李卫霞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河北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50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段雪红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四川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倪晓燕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陕西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朱顺章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上海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闫和叶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石家庄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满艾华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山东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宋雅翔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河北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霜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匿名捐款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好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匿名捐款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邓晓蓉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汕头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400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云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匿名捐款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李群鲜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广西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定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匿名捐款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儿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匿名捐款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王庆娜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江苏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贾*4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匿名捐款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50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耿波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山东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张俊萍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上海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黄凤玲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河北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税敏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四川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苏靖朗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广东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300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黄楷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河南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郝允慧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山东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张耀芳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长沙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彩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匿名捐款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卢迎辉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厦门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金小兰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乐清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王文婷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山西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侯俊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北京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300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刘玉美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山东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500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欧阳敏余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南昌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600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杨文春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王侠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安徽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黄静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湖南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李海宽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代春雪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包头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乔平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黑龙江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梁爱军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衡水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梅雁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杭州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杨丽芳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晋城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300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卢红利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商丘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董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匿名捐款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李桂霞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大连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赵碧沙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内蒙古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李金玲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江苏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闻淑荣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黑龙江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曾艳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湖北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*）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匿名捐款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50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张凤双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新疆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陈银蓝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浙江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杜洋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安徽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心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匿名捐款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50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余维维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丽江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王丽娟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广州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50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程自珍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上海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王慧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天津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卢智颖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南京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张颎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北京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启*6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匿名捐款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秦凤珍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九江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刘云飞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哈尔滨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吴慧云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运城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甘琴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南昌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爱平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内蒙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舒适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安徽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*月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匿名捐款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刘立辉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黑龙江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贾亚妮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宝鸡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玉叶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沧州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50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丁瑞霞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运城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蓉儿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匿名捐款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50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*】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匿名捐款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王智慧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驻马店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吕才英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浙江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300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平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匿名捐款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林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上海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远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匿名捐款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孙运芳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陈丽霞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山东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叶世后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福建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影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匿名捐款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肖春玉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北京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谭小玲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贵州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匿名捐款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50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程晓蕾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北京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呀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匿名捐款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冯海玉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张洪华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福州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周颖红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南通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罗莎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西安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王亚丽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许昌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过儿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宝鸡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张绍华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廊坊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王玉仙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福建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欧阳烈菲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江西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葵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匿名捐款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小丹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广州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杨会英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赵德佳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黑龙江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30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高红梅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安徽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许海鹏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300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吴建英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杭州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~*~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匿名捐款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李建荣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1000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芳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匿名捐款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pStyle w:val="a6"/>
              <w:numPr>
                <w:ilvl w:val="0"/>
                <w:numId w:val="12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王秀红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8C2" w:rsidRPr="0020091A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91A">
              <w:rPr>
                <w:rFonts w:ascii="仿宋" w:eastAsia="仿宋" w:hAnsi="仿宋"/>
                <w:sz w:val="28"/>
                <w:szCs w:val="28"/>
              </w:rPr>
              <w:t>200</w:t>
            </w:r>
          </w:p>
        </w:tc>
      </w:tr>
    </w:tbl>
    <w:p w:rsidR="00AC68C2" w:rsidRDefault="00AC68C2" w:rsidP="00AC68C2"/>
    <w:p w:rsidR="00AC68C2" w:rsidRDefault="00AC68C2" w:rsidP="00AC68C2"/>
    <w:p w:rsidR="00AC68C2" w:rsidRDefault="00AC68C2" w:rsidP="00AC68C2"/>
    <w:p w:rsidR="00AC68C2" w:rsidRPr="0089576F" w:rsidRDefault="00AC68C2" w:rsidP="00AC68C2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分支机构</w:t>
      </w:r>
      <w:r w:rsidRPr="00FF04D7">
        <w:rPr>
          <w:rFonts w:ascii="仿宋" w:eastAsia="仿宋" w:hAnsi="仿宋" w:cs="仿宋" w:hint="eastAsia"/>
          <w:b/>
          <w:bCs/>
          <w:sz w:val="32"/>
          <w:szCs w:val="32"/>
        </w:rPr>
        <w:t xml:space="preserve">：手法与健康专业委员会        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   </w:t>
      </w:r>
      <w:r w:rsidRPr="00FF04D7">
        <w:rPr>
          <w:rFonts w:ascii="仿宋" w:eastAsia="仿宋" w:hAnsi="仿宋" w:cs="仿宋" w:hint="eastAsia"/>
          <w:b/>
          <w:bCs/>
          <w:sz w:val="32"/>
          <w:szCs w:val="32"/>
        </w:rPr>
        <w:t>合计金额：50099元</w:t>
      </w:r>
    </w:p>
    <w:tbl>
      <w:tblPr>
        <w:tblW w:w="95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8"/>
        <w:gridCol w:w="2124"/>
        <w:gridCol w:w="4394"/>
        <w:gridCol w:w="2126"/>
      </w:tblGrid>
      <w:tr w:rsidR="00AC68C2" w:rsidTr="005B053A">
        <w:trPr>
          <w:trHeight w:val="624"/>
          <w:jc w:val="center"/>
        </w:trPr>
        <w:tc>
          <w:tcPr>
            <w:tcW w:w="948" w:type="dxa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2124" w:type="dxa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4394" w:type="dxa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 w:hint="eastAsia"/>
                <w:sz w:val="28"/>
                <w:szCs w:val="28"/>
              </w:rPr>
              <w:t>工作单位或职务</w:t>
            </w:r>
          </w:p>
        </w:tc>
        <w:tc>
          <w:tcPr>
            <w:tcW w:w="2126" w:type="dxa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 w:hint="eastAsia"/>
                <w:sz w:val="28"/>
                <w:szCs w:val="28"/>
              </w:rPr>
              <w:t>捐款金额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948" w:type="dxa"/>
          </w:tcPr>
          <w:p w:rsidR="00AC68C2" w:rsidRPr="00FF04D7" w:rsidRDefault="00AC68C2" w:rsidP="005B053A">
            <w:pPr>
              <w:pStyle w:val="a6"/>
              <w:numPr>
                <w:ilvl w:val="0"/>
                <w:numId w:val="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4" w:type="dxa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 w:hint="eastAsia"/>
                <w:sz w:val="28"/>
                <w:szCs w:val="28"/>
              </w:rPr>
              <w:t>李宗民</w:t>
            </w:r>
          </w:p>
        </w:tc>
        <w:tc>
          <w:tcPr>
            <w:tcW w:w="4394" w:type="dxa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手法与健康专业委员会</w:t>
            </w:r>
            <w:r w:rsidRPr="00FF04D7">
              <w:rPr>
                <w:rFonts w:ascii="仿宋" w:eastAsia="仿宋" w:hAnsi="仿宋" w:hint="eastAsia"/>
                <w:sz w:val="28"/>
                <w:szCs w:val="28"/>
              </w:rPr>
              <w:t>会长</w:t>
            </w:r>
          </w:p>
        </w:tc>
        <w:tc>
          <w:tcPr>
            <w:tcW w:w="2126" w:type="dxa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 w:hint="eastAsia"/>
                <w:sz w:val="28"/>
                <w:szCs w:val="28"/>
              </w:rPr>
              <w:t>2000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948" w:type="dxa"/>
          </w:tcPr>
          <w:p w:rsidR="00AC68C2" w:rsidRPr="00FF04D7" w:rsidRDefault="00AC68C2" w:rsidP="005B053A">
            <w:pPr>
              <w:pStyle w:val="a6"/>
              <w:numPr>
                <w:ilvl w:val="0"/>
                <w:numId w:val="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4" w:type="dxa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 w:hint="eastAsia"/>
                <w:sz w:val="28"/>
                <w:szCs w:val="28"/>
              </w:rPr>
              <w:t>刘勇泼</w:t>
            </w:r>
          </w:p>
        </w:tc>
        <w:tc>
          <w:tcPr>
            <w:tcW w:w="4394" w:type="dxa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 w:hint="eastAsia"/>
                <w:sz w:val="28"/>
                <w:szCs w:val="28"/>
              </w:rPr>
              <w:t>常务副会长</w:t>
            </w:r>
          </w:p>
        </w:tc>
        <w:tc>
          <w:tcPr>
            <w:tcW w:w="2126" w:type="dxa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 w:hint="eastAsia"/>
                <w:sz w:val="28"/>
                <w:szCs w:val="28"/>
              </w:rPr>
              <w:t>2000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948" w:type="dxa"/>
          </w:tcPr>
          <w:p w:rsidR="00AC68C2" w:rsidRPr="00FF04D7" w:rsidRDefault="00AC68C2" w:rsidP="005B053A">
            <w:pPr>
              <w:pStyle w:val="a6"/>
              <w:numPr>
                <w:ilvl w:val="0"/>
                <w:numId w:val="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4" w:type="dxa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 w:hint="eastAsia"/>
                <w:sz w:val="28"/>
                <w:szCs w:val="28"/>
              </w:rPr>
              <w:t>刘洪旺</w:t>
            </w:r>
          </w:p>
        </w:tc>
        <w:tc>
          <w:tcPr>
            <w:tcW w:w="4394" w:type="dxa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 w:hint="eastAsia"/>
                <w:sz w:val="28"/>
                <w:szCs w:val="28"/>
              </w:rPr>
              <w:t>常务副会长</w:t>
            </w:r>
          </w:p>
        </w:tc>
        <w:tc>
          <w:tcPr>
            <w:tcW w:w="2126" w:type="dxa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 w:hint="eastAsia"/>
                <w:sz w:val="28"/>
                <w:szCs w:val="28"/>
              </w:rPr>
              <w:t>2000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948" w:type="dxa"/>
          </w:tcPr>
          <w:p w:rsidR="00AC68C2" w:rsidRPr="00FF04D7" w:rsidRDefault="00AC68C2" w:rsidP="005B053A">
            <w:pPr>
              <w:pStyle w:val="a6"/>
              <w:numPr>
                <w:ilvl w:val="0"/>
                <w:numId w:val="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4" w:type="dxa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 w:hint="eastAsia"/>
                <w:sz w:val="28"/>
                <w:szCs w:val="28"/>
              </w:rPr>
              <w:t>杜   宁</w:t>
            </w:r>
          </w:p>
        </w:tc>
        <w:tc>
          <w:tcPr>
            <w:tcW w:w="4394" w:type="dxa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 w:hint="eastAsia"/>
                <w:sz w:val="28"/>
                <w:szCs w:val="28"/>
              </w:rPr>
              <w:t>常务副会长</w:t>
            </w:r>
          </w:p>
        </w:tc>
        <w:tc>
          <w:tcPr>
            <w:tcW w:w="2126" w:type="dxa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 w:hint="eastAsia"/>
                <w:sz w:val="28"/>
                <w:szCs w:val="28"/>
              </w:rPr>
              <w:t>2000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948" w:type="dxa"/>
          </w:tcPr>
          <w:p w:rsidR="00AC68C2" w:rsidRPr="00FF04D7" w:rsidRDefault="00AC68C2" w:rsidP="005B053A">
            <w:pPr>
              <w:pStyle w:val="a6"/>
              <w:numPr>
                <w:ilvl w:val="0"/>
                <w:numId w:val="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4" w:type="dxa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 w:hint="eastAsia"/>
                <w:sz w:val="28"/>
                <w:szCs w:val="28"/>
              </w:rPr>
              <w:t>王   岩</w:t>
            </w:r>
          </w:p>
        </w:tc>
        <w:tc>
          <w:tcPr>
            <w:tcW w:w="4394" w:type="dxa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 w:hint="eastAsia"/>
                <w:sz w:val="28"/>
                <w:szCs w:val="28"/>
              </w:rPr>
              <w:t>常务副会长</w:t>
            </w:r>
          </w:p>
        </w:tc>
        <w:tc>
          <w:tcPr>
            <w:tcW w:w="2126" w:type="dxa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 w:hint="eastAsia"/>
                <w:sz w:val="28"/>
                <w:szCs w:val="28"/>
              </w:rPr>
              <w:t>2000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948" w:type="dxa"/>
          </w:tcPr>
          <w:p w:rsidR="00AC68C2" w:rsidRPr="00FF04D7" w:rsidRDefault="00AC68C2" w:rsidP="005B053A">
            <w:pPr>
              <w:pStyle w:val="a6"/>
              <w:numPr>
                <w:ilvl w:val="0"/>
                <w:numId w:val="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4" w:type="dxa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 w:hint="eastAsia"/>
                <w:sz w:val="28"/>
                <w:szCs w:val="28"/>
              </w:rPr>
              <w:t>扈   盛</w:t>
            </w:r>
          </w:p>
        </w:tc>
        <w:tc>
          <w:tcPr>
            <w:tcW w:w="4394" w:type="dxa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 w:hint="eastAsia"/>
                <w:sz w:val="28"/>
                <w:szCs w:val="28"/>
              </w:rPr>
              <w:t>常务副会长</w:t>
            </w:r>
          </w:p>
        </w:tc>
        <w:tc>
          <w:tcPr>
            <w:tcW w:w="2126" w:type="dxa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 w:hint="eastAsia"/>
                <w:sz w:val="28"/>
                <w:szCs w:val="28"/>
              </w:rPr>
              <w:t>2000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948" w:type="dxa"/>
          </w:tcPr>
          <w:p w:rsidR="00AC68C2" w:rsidRPr="00FF04D7" w:rsidRDefault="00AC68C2" w:rsidP="005B053A">
            <w:pPr>
              <w:pStyle w:val="a6"/>
              <w:numPr>
                <w:ilvl w:val="0"/>
                <w:numId w:val="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4" w:type="dxa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 w:hint="eastAsia"/>
                <w:sz w:val="28"/>
                <w:szCs w:val="28"/>
              </w:rPr>
              <w:t>管敏霄</w:t>
            </w:r>
          </w:p>
        </w:tc>
        <w:tc>
          <w:tcPr>
            <w:tcW w:w="4394" w:type="dxa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 w:hint="eastAsia"/>
                <w:sz w:val="28"/>
                <w:szCs w:val="28"/>
              </w:rPr>
              <w:t>会员</w:t>
            </w:r>
          </w:p>
        </w:tc>
        <w:tc>
          <w:tcPr>
            <w:tcW w:w="2126" w:type="dxa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 w:hint="eastAsia"/>
                <w:sz w:val="28"/>
                <w:szCs w:val="28"/>
              </w:rPr>
              <w:t>1900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948" w:type="dxa"/>
          </w:tcPr>
          <w:p w:rsidR="00AC68C2" w:rsidRPr="00FF04D7" w:rsidRDefault="00AC68C2" w:rsidP="005B053A">
            <w:pPr>
              <w:pStyle w:val="a6"/>
              <w:numPr>
                <w:ilvl w:val="0"/>
                <w:numId w:val="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4" w:type="dxa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 w:hint="eastAsia"/>
                <w:sz w:val="28"/>
                <w:szCs w:val="28"/>
              </w:rPr>
              <w:t>马文苓</w:t>
            </w:r>
          </w:p>
        </w:tc>
        <w:tc>
          <w:tcPr>
            <w:tcW w:w="4394" w:type="dxa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 w:hint="eastAsia"/>
                <w:sz w:val="28"/>
                <w:szCs w:val="28"/>
              </w:rPr>
              <w:t>副秘书长</w:t>
            </w:r>
          </w:p>
        </w:tc>
        <w:tc>
          <w:tcPr>
            <w:tcW w:w="2126" w:type="dxa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 w:hint="eastAsia"/>
                <w:sz w:val="28"/>
                <w:szCs w:val="28"/>
              </w:rPr>
              <w:t>1000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948" w:type="dxa"/>
          </w:tcPr>
          <w:p w:rsidR="00AC68C2" w:rsidRPr="00FF04D7" w:rsidRDefault="00AC68C2" w:rsidP="005B053A">
            <w:pPr>
              <w:pStyle w:val="a6"/>
              <w:numPr>
                <w:ilvl w:val="0"/>
                <w:numId w:val="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4" w:type="dxa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 w:hint="eastAsia"/>
                <w:sz w:val="28"/>
                <w:szCs w:val="28"/>
              </w:rPr>
              <w:t>赵祥麟</w:t>
            </w:r>
          </w:p>
        </w:tc>
        <w:tc>
          <w:tcPr>
            <w:tcW w:w="4394" w:type="dxa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 w:hint="eastAsia"/>
                <w:sz w:val="28"/>
                <w:szCs w:val="28"/>
              </w:rPr>
              <w:t>常务副秘书长</w:t>
            </w:r>
          </w:p>
        </w:tc>
        <w:tc>
          <w:tcPr>
            <w:tcW w:w="2126" w:type="dxa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 w:hint="eastAsia"/>
                <w:sz w:val="28"/>
                <w:szCs w:val="28"/>
              </w:rPr>
              <w:t>1000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948" w:type="dxa"/>
          </w:tcPr>
          <w:p w:rsidR="00AC68C2" w:rsidRPr="00FF04D7" w:rsidRDefault="00AC68C2" w:rsidP="005B053A">
            <w:pPr>
              <w:pStyle w:val="a6"/>
              <w:numPr>
                <w:ilvl w:val="0"/>
                <w:numId w:val="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4" w:type="dxa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 w:hint="eastAsia"/>
                <w:sz w:val="28"/>
                <w:szCs w:val="28"/>
              </w:rPr>
              <w:t>钟智彬</w:t>
            </w:r>
          </w:p>
        </w:tc>
        <w:tc>
          <w:tcPr>
            <w:tcW w:w="4394" w:type="dxa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 w:hint="eastAsia"/>
                <w:sz w:val="28"/>
                <w:szCs w:val="28"/>
              </w:rPr>
              <w:t>会员</w:t>
            </w:r>
          </w:p>
        </w:tc>
        <w:tc>
          <w:tcPr>
            <w:tcW w:w="2126" w:type="dxa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 w:hint="eastAsia"/>
                <w:sz w:val="28"/>
                <w:szCs w:val="28"/>
              </w:rPr>
              <w:t>1999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948" w:type="dxa"/>
          </w:tcPr>
          <w:p w:rsidR="00AC68C2" w:rsidRPr="00FF04D7" w:rsidRDefault="00AC68C2" w:rsidP="005B053A">
            <w:pPr>
              <w:pStyle w:val="a6"/>
              <w:numPr>
                <w:ilvl w:val="0"/>
                <w:numId w:val="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4" w:type="dxa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 w:hint="eastAsia"/>
                <w:sz w:val="28"/>
                <w:szCs w:val="28"/>
              </w:rPr>
              <w:t>徐际先</w:t>
            </w:r>
          </w:p>
        </w:tc>
        <w:tc>
          <w:tcPr>
            <w:tcW w:w="4394" w:type="dxa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 w:hint="eastAsia"/>
                <w:sz w:val="28"/>
                <w:szCs w:val="28"/>
              </w:rPr>
              <w:t>名誉会长</w:t>
            </w:r>
          </w:p>
        </w:tc>
        <w:tc>
          <w:tcPr>
            <w:tcW w:w="2126" w:type="dxa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 w:hint="eastAsia"/>
                <w:sz w:val="28"/>
                <w:szCs w:val="28"/>
              </w:rPr>
              <w:t>2000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948" w:type="dxa"/>
          </w:tcPr>
          <w:p w:rsidR="00AC68C2" w:rsidRPr="00FF04D7" w:rsidRDefault="00AC68C2" w:rsidP="005B053A">
            <w:pPr>
              <w:pStyle w:val="a6"/>
              <w:numPr>
                <w:ilvl w:val="0"/>
                <w:numId w:val="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4" w:type="dxa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 w:hint="eastAsia"/>
                <w:sz w:val="28"/>
                <w:szCs w:val="28"/>
              </w:rPr>
              <w:t>林建辉</w:t>
            </w:r>
          </w:p>
        </w:tc>
        <w:tc>
          <w:tcPr>
            <w:tcW w:w="4394" w:type="dxa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 w:hint="eastAsia"/>
                <w:sz w:val="28"/>
                <w:szCs w:val="28"/>
              </w:rPr>
              <w:t>荣誉会长</w:t>
            </w:r>
          </w:p>
        </w:tc>
        <w:tc>
          <w:tcPr>
            <w:tcW w:w="2126" w:type="dxa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 w:hint="eastAsia"/>
                <w:sz w:val="28"/>
                <w:szCs w:val="28"/>
              </w:rPr>
              <w:t>2000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948" w:type="dxa"/>
          </w:tcPr>
          <w:p w:rsidR="00AC68C2" w:rsidRPr="00FF04D7" w:rsidRDefault="00AC68C2" w:rsidP="005B053A">
            <w:pPr>
              <w:pStyle w:val="a6"/>
              <w:numPr>
                <w:ilvl w:val="0"/>
                <w:numId w:val="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4" w:type="dxa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 w:hint="eastAsia"/>
                <w:sz w:val="28"/>
                <w:szCs w:val="28"/>
              </w:rPr>
              <w:t>杨克新</w:t>
            </w:r>
          </w:p>
        </w:tc>
        <w:tc>
          <w:tcPr>
            <w:tcW w:w="4394" w:type="dxa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 w:hint="eastAsia"/>
                <w:sz w:val="28"/>
                <w:szCs w:val="28"/>
              </w:rPr>
              <w:t>常务副会长</w:t>
            </w:r>
          </w:p>
        </w:tc>
        <w:tc>
          <w:tcPr>
            <w:tcW w:w="2126" w:type="dxa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 w:hint="eastAsia"/>
                <w:sz w:val="28"/>
                <w:szCs w:val="28"/>
              </w:rPr>
              <w:t>2000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948" w:type="dxa"/>
          </w:tcPr>
          <w:p w:rsidR="00AC68C2" w:rsidRPr="00FF04D7" w:rsidRDefault="00AC68C2" w:rsidP="005B053A">
            <w:pPr>
              <w:pStyle w:val="a6"/>
              <w:numPr>
                <w:ilvl w:val="0"/>
                <w:numId w:val="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4" w:type="dxa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 w:hint="eastAsia"/>
                <w:sz w:val="28"/>
                <w:szCs w:val="28"/>
              </w:rPr>
              <w:t>陶  蕊</w:t>
            </w:r>
          </w:p>
        </w:tc>
        <w:tc>
          <w:tcPr>
            <w:tcW w:w="4394" w:type="dxa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 w:hint="eastAsia"/>
                <w:sz w:val="28"/>
                <w:szCs w:val="28"/>
              </w:rPr>
              <w:t>会员</w:t>
            </w:r>
          </w:p>
        </w:tc>
        <w:tc>
          <w:tcPr>
            <w:tcW w:w="2126" w:type="dxa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 w:hint="eastAsia"/>
                <w:sz w:val="28"/>
                <w:szCs w:val="28"/>
              </w:rPr>
              <w:t>500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948" w:type="dxa"/>
          </w:tcPr>
          <w:p w:rsidR="00AC68C2" w:rsidRPr="00FF04D7" w:rsidRDefault="00AC68C2" w:rsidP="005B053A">
            <w:pPr>
              <w:pStyle w:val="a6"/>
              <w:numPr>
                <w:ilvl w:val="0"/>
                <w:numId w:val="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4" w:type="dxa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 w:hint="eastAsia"/>
                <w:sz w:val="28"/>
                <w:szCs w:val="28"/>
              </w:rPr>
              <w:t>陈  佳</w:t>
            </w:r>
          </w:p>
        </w:tc>
        <w:tc>
          <w:tcPr>
            <w:tcW w:w="4394" w:type="dxa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 w:hint="eastAsia"/>
                <w:sz w:val="28"/>
                <w:szCs w:val="28"/>
              </w:rPr>
              <w:t>副秘书长</w:t>
            </w:r>
          </w:p>
        </w:tc>
        <w:tc>
          <w:tcPr>
            <w:tcW w:w="2126" w:type="dxa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 w:hint="eastAsia"/>
                <w:sz w:val="28"/>
                <w:szCs w:val="28"/>
              </w:rPr>
              <w:t>2000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948" w:type="dxa"/>
          </w:tcPr>
          <w:p w:rsidR="00AC68C2" w:rsidRPr="00FF04D7" w:rsidRDefault="00AC68C2" w:rsidP="005B053A">
            <w:pPr>
              <w:pStyle w:val="a6"/>
              <w:numPr>
                <w:ilvl w:val="0"/>
                <w:numId w:val="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4" w:type="dxa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 w:hint="eastAsia"/>
                <w:sz w:val="28"/>
                <w:szCs w:val="28"/>
              </w:rPr>
              <w:t>张木华</w:t>
            </w:r>
          </w:p>
        </w:tc>
        <w:tc>
          <w:tcPr>
            <w:tcW w:w="4394" w:type="dxa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 w:hint="eastAsia"/>
                <w:sz w:val="28"/>
                <w:szCs w:val="28"/>
              </w:rPr>
              <w:t>副会长</w:t>
            </w:r>
          </w:p>
        </w:tc>
        <w:tc>
          <w:tcPr>
            <w:tcW w:w="2126" w:type="dxa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 w:hint="eastAsia"/>
                <w:sz w:val="28"/>
                <w:szCs w:val="28"/>
              </w:rPr>
              <w:t>2000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948" w:type="dxa"/>
          </w:tcPr>
          <w:p w:rsidR="00AC68C2" w:rsidRPr="00FF04D7" w:rsidRDefault="00AC68C2" w:rsidP="005B053A">
            <w:pPr>
              <w:pStyle w:val="a6"/>
              <w:numPr>
                <w:ilvl w:val="0"/>
                <w:numId w:val="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4" w:type="dxa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 w:hint="eastAsia"/>
                <w:sz w:val="28"/>
                <w:szCs w:val="28"/>
              </w:rPr>
              <w:t>陈凌霜</w:t>
            </w:r>
          </w:p>
        </w:tc>
        <w:tc>
          <w:tcPr>
            <w:tcW w:w="4394" w:type="dxa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 w:hint="eastAsia"/>
                <w:sz w:val="28"/>
                <w:szCs w:val="28"/>
              </w:rPr>
              <w:t>副秘书长</w:t>
            </w:r>
          </w:p>
        </w:tc>
        <w:tc>
          <w:tcPr>
            <w:tcW w:w="2126" w:type="dxa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 w:hint="eastAsia"/>
                <w:sz w:val="28"/>
                <w:szCs w:val="28"/>
              </w:rPr>
              <w:t>2000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948" w:type="dxa"/>
          </w:tcPr>
          <w:p w:rsidR="00AC68C2" w:rsidRPr="00FF04D7" w:rsidRDefault="00AC68C2" w:rsidP="005B053A">
            <w:pPr>
              <w:pStyle w:val="a6"/>
              <w:numPr>
                <w:ilvl w:val="0"/>
                <w:numId w:val="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4" w:type="dxa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 w:hint="eastAsia"/>
                <w:sz w:val="28"/>
                <w:szCs w:val="28"/>
              </w:rPr>
              <w:t>李汉成</w:t>
            </w:r>
          </w:p>
        </w:tc>
        <w:tc>
          <w:tcPr>
            <w:tcW w:w="4394" w:type="dxa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 w:hint="eastAsia"/>
                <w:sz w:val="28"/>
                <w:szCs w:val="28"/>
              </w:rPr>
              <w:t>副会长</w:t>
            </w:r>
          </w:p>
        </w:tc>
        <w:tc>
          <w:tcPr>
            <w:tcW w:w="2126" w:type="dxa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 w:hint="eastAsia"/>
                <w:sz w:val="28"/>
                <w:szCs w:val="28"/>
              </w:rPr>
              <w:t>2000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948" w:type="dxa"/>
          </w:tcPr>
          <w:p w:rsidR="00AC68C2" w:rsidRPr="00FF04D7" w:rsidRDefault="00AC68C2" w:rsidP="005B053A">
            <w:pPr>
              <w:pStyle w:val="a6"/>
              <w:numPr>
                <w:ilvl w:val="0"/>
                <w:numId w:val="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4" w:type="dxa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 w:hint="eastAsia"/>
                <w:sz w:val="28"/>
                <w:szCs w:val="28"/>
              </w:rPr>
              <w:t>王  鹏</w:t>
            </w:r>
          </w:p>
        </w:tc>
        <w:tc>
          <w:tcPr>
            <w:tcW w:w="4394" w:type="dxa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 w:hint="eastAsia"/>
                <w:sz w:val="28"/>
                <w:szCs w:val="28"/>
              </w:rPr>
              <w:t>常务理事</w:t>
            </w:r>
          </w:p>
        </w:tc>
        <w:tc>
          <w:tcPr>
            <w:tcW w:w="2126" w:type="dxa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 w:hint="eastAsia"/>
                <w:sz w:val="28"/>
                <w:szCs w:val="28"/>
              </w:rPr>
              <w:t>2000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948" w:type="dxa"/>
          </w:tcPr>
          <w:p w:rsidR="00AC68C2" w:rsidRPr="00FF04D7" w:rsidRDefault="00AC68C2" w:rsidP="005B053A">
            <w:pPr>
              <w:pStyle w:val="a6"/>
              <w:numPr>
                <w:ilvl w:val="0"/>
                <w:numId w:val="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4" w:type="dxa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 w:hint="eastAsia"/>
                <w:sz w:val="28"/>
                <w:szCs w:val="28"/>
              </w:rPr>
              <w:t>刘  霄</w:t>
            </w:r>
          </w:p>
        </w:tc>
        <w:tc>
          <w:tcPr>
            <w:tcW w:w="4394" w:type="dxa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 w:hint="eastAsia"/>
                <w:sz w:val="28"/>
                <w:szCs w:val="28"/>
              </w:rPr>
              <w:t>常务理事</w:t>
            </w:r>
          </w:p>
        </w:tc>
        <w:tc>
          <w:tcPr>
            <w:tcW w:w="2126" w:type="dxa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 w:hint="eastAsia"/>
                <w:sz w:val="28"/>
                <w:szCs w:val="28"/>
              </w:rPr>
              <w:t>500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948" w:type="dxa"/>
          </w:tcPr>
          <w:p w:rsidR="00AC68C2" w:rsidRPr="00FF04D7" w:rsidRDefault="00AC68C2" w:rsidP="005B053A">
            <w:pPr>
              <w:pStyle w:val="a6"/>
              <w:numPr>
                <w:ilvl w:val="0"/>
                <w:numId w:val="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4" w:type="dxa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 w:hint="eastAsia"/>
                <w:sz w:val="28"/>
                <w:szCs w:val="28"/>
              </w:rPr>
              <w:t>薛家鹏</w:t>
            </w:r>
          </w:p>
        </w:tc>
        <w:tc>
          <w:tcPr>
            <w:tcW w:w="4394" w:type="dxa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 w:hint="eastAsia"/>
                <w:sz w:val="28"/>
                <w:szCs w:val="28"/>
              </w:rPr>
              <w:t>常务理事</w:t>
            </w:r>
          </w:p>
        </w:tc>
        <w:tc>
          <w:tcPr>
            <w:tcW w:w="2126" w:type="dxa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 w:hint="eastAsia"/>
                <w:sz w:val="28"/>
                <w:szCs w:val="28"/>
              </w:rPr>
              <w:t>500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948" w:type="dxa"/>
          </w:tcPr>
          <w:p w:rsidR="00AC68C2" w:rsidRPr="00FF04D7" w:rsidRDefault="00AC68C2" w:rsidP="005B053A">
            <w:pPr>
              <w:pStyle w:val="a6"/>
              <w:numPr>
                <w:ilvl w:val="0"/>
                <w:numId w:val="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4" w:type="dxa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 w:hint="eastAsia"/>
                <w:sz w:val="28"/>
                <w:szCs w:val="28"/>
              </w:rPr>
              <w:t>逯桂英</w:t>
            </w:r>
          </w:p>
        </w:tc>
        <w:tc>
          <w:tcPr>
            <w:tcW w:w="4394" w:type="dxa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 w:hint="eastAsia"/>
                <w:sz w:val="28"/>
                <w:szCs w:val="28"/>
              </w:rPr>
              <w:t>会员</w:t>
            </w:r>
          </w:p>
        </w:tc>
        <w:tc>
          <w:tcPr>
            <w:tcW w:w="2126" w:type="dxa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948" w:type="dxa"/>
          </w:tcPr>
          <w:p w:rsidR="00AC68C2" w:rsidRPr="00FF04D7" w:rsidRDefault="00AC68C2" w:rsidP="005B053A">
            <w:pPr>
              <w:pStyle w:val="a6"/>
              <w:numPr>
                <w:ilvl w:val="0"/>
                <w:numId w:val="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4" w:type="dxa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 w:hint="eastAsia"/>
                <w:sz w:val="28"/>
                <w:szCs w:val="28"/>
              </w:rPr>
              <w:t>陈  钢</w:t>
            </w:r>
          </w:p>
        </w:tc>
        <w:tc>
          <w:tcPr>
            <w:tcW w:w="4394" w:type="dxa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 w:hint="eastAsia"/>
                <w:sz w:val="28"/>
                <w:szCs w:val="28"/>
              </w:rPr>
              <w:t>常务理事</w:t>
            </w:r>
          </w:p>
        </w:tc>
        <w:tc>
          <w:tcPr>
            <w:tcW w:w="2126" w:type="dxa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 w:hint="eastAsia"/>
                <w:sz w:val="28"/>
                <w:szCs w:val="28"/>
              </w:rPr>
              <w:t>500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948" w:type="dxa"/>
          </w:tcPr>
          <w:p w:rsidR="00AC68C2" w:rsidRPr="00FF04D7" w:rsidRDefault="00AC68C2" w:rsidP="005B053A">
            <w:pPr>
              <w:pStyle w:val="a6"/>
              <w:numPr>
                <w:ilvl w:val="0"/>
                <w:numId w:val="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4" w:type="dxa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 w:hint="eastAsia"/>
                <w:sz w:val="28"/>
                <w:szCs w:val="28"/>
              </w:rPr>
              <w:t>陈振宇</w:t>
            </w:r>
          </w:p>
        </w:tc>
        <w:tc>
          <w:tcPr>
            <w:tcW w:w="4394" w:type="dxa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 w:hint="eastAsia"/>
                <w:sz w:val="28"/>
                <w:szCs w:val="28"/>
              </w:rPr>
              <w:t>会员</w:t>
            </w:r>
          </w:p>
        </w:tc>
        <w:tc>
          <w:tcPr>
            <w:tcW w:w="2126" w:type="dxa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 w:hint="eastAsia"/>
                <w:sz w:val="28"/>
                <w:szCs w:val="28"/>
              </w:rPr>
              <w:t>500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948" w:type="dxa"/>
          </w:tcPr>
          <w:p w:rsidR="00AC68C2" w:rsidRPr="00FF04D7" w:rsidRDefault="00AC68C2" w:rsidP="005B053A">
            <w:pPr>
              <w:pStyle w:val="a6"/>
              <w:numPr>
                <w:ilvl w:val="0"/>
                <w:numId w:val="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4" w:type="dxa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 w:hint="eastAsia"/>
                <w:sz w:val="28"/>
                <w:szCs w:val="28"/>
              </w:rPr>
              <w:t>布尔古德</w:t>
            </w:r>
          </w:p>
        </w:tc>
        <w:tc>
          <w:tcPr>
            <w:tcW w:w="4394" w:type="dxa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 w:hint="eastAsia"/>
                <w:sz w:val="28"/>
                <w:szCs w:val="28"/>
              </w:rPr>
              <w:t>常务理事</w:t>
            </w:r>
          </w:p>
        </w:tc>
        <w:tc>
          <w:tcPr>
            <w:tcW w:w="2126" w:type="dxa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 w:hint="eastAsia"/>
                <w:sz w:val="28"/>
                <w:szCs w:val="28"/>
              </w:rPr>
              <w:t>500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948" w:type="dxa"/>
          </w:tcPr>
          <w:p w:rsidR="00AC68C2" w:rsidRPr="00FF04D7" w:rsidRDefault="00AC68C2" w:rsidP="005B053A">
            <w:pPr>
              <w:pStyle w:val="a6"/>
              <w:numPr>
                <w:ilvl w:val="0"/>
                <w:numId w:val="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4" w:type="dxa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 w:hint="eastAsia"/>
                <w:sz w:val="28"/>
                <w:szCs w:val="28"/>
              </w:rPr>
              <w:t>李占旗</w:t>
            </w:r>
          </w:p>
        </w:tc>
        <w:tc>
          <w:tcPr>
            <w:tcW w:w="4394" w:type="dxa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 w:hint="eastAsia"/>
                <w:sz w:val="28"/>
                <w:szCs w:val="28"/>
              </w:rPr>
              <w:t>常务理事</w:t>
            </w:r>
          </w:p>
        </w:tc>
        <w:tc>
          <w:tcPr>
            <w:tcW w:w="2126" w:type="dxa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 w:hint="eastAsia"/>
                <w:sz w:val="28"/>
                <w:szCs w:val="28"/>
              </w:rPr>
              <w:t>1000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948" w:type="dxa"/>
          </w:tcPr>
          <w:p w:rsidR="00AC68C2" w:rsidRPr="00FF04D7" w:rsidRDefault="00AC68C2" w:rsidP="005B053A">
            <w:pPr>
              <w:pStyle w:val="a6"/>
              <w:numPr>
                <w:ilvl w:val="0"/>
                <w:numId w:val="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4" w:type="dxa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 w:hint="eastAsia"/>
                <w:sz w:val="28"/>
                <w:szCs w:val="28"/>
              </w:rPr>
              <w:t>白  光</w:t>
            </w:r>
          </w:p>
        </w:tc>
        <w:tc>
          <w:tcPr>
            <w:tcW w:w="4394" w:type="dxa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 w:hint="eastAsia"/>
                <w:sz w:val="28"/>
                <w:szCs w:val="28"/>
              </w:rPr>
              <w:t>副会长</w:t>
            </w:r>
          </w:p>
        </w:tc>
        <w:tc>
          <w:tcPr>
            <w:tcW w:w="2126" w:type="dxa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 w:hint="eastAsia"/>
                <w:sz w:val="28"/>
                <w:szCs w:val="28"/>
              </w:rPr>
              <w:t>2000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948" w:type="dxa"/>
          </w:tcPr>
          <w:p w:rsidR="00AC68C2" w:rsidRPr="00FF04D7" w:rsidRDefault="00AC68C2" w:rsidP="005B053A">
            <w:pPr>
              <w:pStyle w:val="a6"/>
              <w:numPr>
                <w:ilvl w:val="0"/>
                <w:numId w:val="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4" w:type="dxa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 w:hint="eastAsia"/>
                <w:sz w:val="28"/>
                <w:szCs w:val="28"/>
              </w:rPr>
              <w:t>张学志</w:t>
            </w:r>
          </w:p>
        </w:tc>
        <w:tc>
          <w:tcPr>
            <w:tcW w:w="4394" w:type="dxa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 w:hint="eastAsia"/>
                <w:sz w:val="28"/>
                <w:szCs w:val="28"/>
              </w:rPr>
              <w:t>荣誉会长</w:t>
            </w:r>
          </w:p>
        </w:tc>
        <w:tc>
          <w:tcPr>
            <w:tcW w:w="2126" w:type="dxa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 w:hint="eastAsia"/>
                <w:sz w:val="28"/>
                <w:szCs w:val="28"/>
              </w:rPr>
              <w:t>2000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948" w:type="dxa"/>
          </w:tcPr>
          <w:p w:rsidR="00AC68C2" w:rsidRPr="00FF04D7" w:rsidRDefault="00AC68C2" w:rsidP="005B053A">
            <w:pPr>
              <w:pStyle w:val="a6"/>
              <w:numPr>
                <w:ilvl w:val="0"/>
                <w:numId w:val="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4" w:type="dxa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 w:hint="eastAsia"/>
                <w:sz w:val="28"/>
                <w:szCs w:val="28"/>
              </w:rPr>
              <w:t>周才生</w:t>
            </w:r>
          </w:p>
        </w:tc>
        <w:tc>
          <w:tcPr>
            <w:tcW w:w="4394" w:type="dxa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 w:hint="eastAsia"/>
                <w:sz w:val="28"/>
                <w:szCs w:val="28"/>
              </w:rPr>
              <w:t>副会长</w:t>
            </w:r>
          </w:p>
        </w:tc>
        <w:tc>
          <w:tcPr>
            <w:tcW w:w="2126" w:type="dxa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 w:hint="eastAsia"/>
                <w:sz w:val="28"/>
                <w:szCs w:val="28"/>
              </w:rPr>
              <w:t>2000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948" w:type="dxa"/>
          </w:tcPr>
          <w:p w:rsidR="00AC68C2" w:rsidRPr="00FF04D7" w:rsidRDefault="00AC68C2" w:rsidP="005B053A">
            <w:pPr>
              <w:pStyle w:val="a6"/>
              <w:numPr>
                <w:ilvl w:val="0"/>
                <w:numId w:val="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4" w:type="dxa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 w:hint="eastAsia"/>
                <w:sz w:val="28"/>
                <w:szCs w:val="28"/>
              </w:rPr>
              <w:t>弓广泰</w:t>
            </w:r>
          </w:p>
        </w:tc>
        <w:tc>
          <w:tcPr>
            <w:tcW w:w="4394" w:type="dxa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 w:hint="eastAsia"/>
                <w:sz w:val="28"/>
                <w:szCs w:val="28"/>
              </w:rPr>
              <w:t>副秘书长</w:t>
            </w:r>
          </w:p>
        </w:tc>
        <w:tc>
          <w:tcPr>
            <w:tcW w:w="2126" w:type="dxa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 w:hint="eastAsia"/>
                <w:sz w:val="28"/>
                <w:szCs w:val="28"/>
              </w:rPr>
              <w:t>2000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948" w:type="dxa"/>
          </w:tcPr>
          <w:p w:rsidR="00AC68C2" w:rsidRPr="00FF04D7" w:rsidRDefault="00AC68C2" w:rsidP="005B053A">
            <w:pPr>
              <w:pStyle w:val="a6"/>
              <w:numPr>
                <w:ilvl w:val="0"/>
                <w:numId w:val="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4" w:type="dxa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 w:hint="eastAsia"/>
                <w:sz w:val="28"/>
                <w:szCs w:val="28"/>
              </w:rPr>
              <w:t>高千峰</w:t>
            </w:r>
          </w:p>
        </w:tc>
        <w:tc>
          <w:tcPr>
            <w:tcW w:w="4394" w:type="dxa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 w:hint="eastAsia"/>
                <w:sz w:val="28"/>
                <w:szCs w:val="28"/>
              </w:rPr>
              <w:t>会员</w:t>
            </w:r>
          </w:p>
        </w:tc>
        <w:tc>
          <w:tcPr>
            <w:tcW w:w="2126" w:type="dxa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 w:hint="eastAsia"/>
                <w:sz w:val="28"/>
                <w:szCs w:val="28"/>
              </w:rPr>
              <w:t>500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948" w:type="dxa"/>
          </w:tcPr>
          <w:p w:rsidR="00AC68C2" w:rsidRPr="00FF04D7" w:rsidRDefault="00AC68C2" w:rsidP="005B053A">
            <w:pPr>
              <w:pStyle w:val="a6"/>
              <w:numPr>
                <w:ilvl w:val="0"/>
                <w:numId w:val="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4" w:type="dxa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 w:hint="eastAsia"/>
                <w:sz w:val="28"/>
                <w:szCs w:val="28"/>
              </w:rPr>
              <w:t>陈洪柱</w:t>
            </w:r>
          </w:p>
        </w:tc>
        <w:tc>
          <w:tcPr>
            <w:tcW w:w="4394" w:type="dxa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 w:hint="eastAsia"/>
                <w:sz w:val="28"/>
                <w:szCs w:val="28"/>
              </w:rPr>
              <w:t>常务理事</w:t>
            </w:r>
          </w:p>
        </w:tc>
        <w:tc>
          <w:tcPr>
            <w:tcW w:w="2126" w:type="dxa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 w:hint="eastAsia"/>
                <w:sz w:val="28"/>
                <w:szCs w:val="28"/>
              </w:rPr>
              <w:t>500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948" w:type="dxa"/>
          </w:tcPr>
          <w:p w:rsidR="00AC68C2" w:rsidRPr="00FF04D7" w:rsidRDefault="00AC68C2" w:rsidP="005B053A">
            <w:pPr>
              <w:pStyle w:val="a6"/>
              <w:numPr>
                <w:ilvl w:val="0"/>
                <w:numId w:val="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4" w:type="dxa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 w:hint="eastAsia"/>
                <w:sz w:val="28"/>
                <w:szCs w:val="28"/>
              </w:rPr>
              <w:t>王加谋</w:t>
            </w:r>
          </w:p>
        </w:tc>
        <w:tc>
          <w:tcPr>
            <w:tcW w:w="4394" w:type="dxa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 w:hint="eastAsia"/>
                <w:sz w:val="28"/>
                <w:szCs w:val="28"/>
              </w:rPr>
              <w:t>会员</w:t>
            </w:r>
          </w:p>
        </w:tc>
        <w:tc>
          <w:tcPr>
            <w:tcW w:w="2126" w:type="dxa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 w:hint="eastAsia"/>
                <w:sz w:val="28"/>
                <w:szCs w:val="28"/>
              </w:rPr>
              <w:t>500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948" w:type="dxa"/>
          </w:tcPr>
          <w:p w:rsidR="00AC68C2" w:rsidRPr="00FF04D7" w:rsidRDefault="00AC68C2" w:rsidP="005B053A">
            <w:pPr>
              <w:pStyle w:val="a6"/>
              <w:numPr>
                <w:ilvl w:val="0"/>
                <w:numId w:val="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4" w:type="dxa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 w:hint="eastAsia"/>
                <w:sz w:val="28"/>
                <w:szCs w:val="28"/>
              </w:rPr>
              <w:t>郭芫沅</w:t>
            </w:r>
          </w:p>
        </w:tc>
        <w:tc>
          <w:tcPr>
            <w:tcW w:w="4394" w:type="dxa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 w:hint="eastAsia"/>
                <w:sz w:val="28"/>
                <w:szCs w:val="28"/>
              </w:rPr>
              <w:t>副会长</w:t>
            </w:r>
          </w:p>
        </w:tc>
        <w:tc>
          <w:tcPr>
            <w:tcW w:w="2126" w:type="dxa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 w:hint="eastAsia"/>
                <w:sz w:val="28"/>
                <w:szCs w:val="28"/>
              </w:rPr>
              <w:t>1000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948" w:type="dxa"/>
          </w:tcPr>
          <w:p w:rsidR="00AC68C2" w:rsidRPr="00FF04D7" w:rsidRDefault="00AC68C2" w:rsidP="005B053A">
            <w:pPr>
              <w:pStyle w:val="a6"/>
              <w:numPr>
                <w:ilvl w:val="0"/>
                <w:numId w:val="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4" w:type="dxa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 w:hint="eastAsia"/>
                <w:sz w:val="28"/>
                <w:szCs w:val="28"/>
              </w:rPr>
              <w:t>丁全茂</w:t>
            </w:r>
          </w:p>
        </w:tc>
        <w:tc>
          <w:tcPr>
            <w:tcW w:w="4394" w:type="dxa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 w:hint="eastAsia"/>
                <w:sz w:val="28"/>
                <w:szCs w:val="28"/>
              </w:rPr>
              <w:t>副会长</w:t>
            </w:r>
          </w:p>
        </w:tc>
        <w:tc>
          <w:tcPr>
            <w:tcW w:w="2126" w:type="dxa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 w:hint="eastAsia"/>
                <w:sz w:val="28"/>
                <w:szCs w:val="28"/>
              </w:rPr>
              <w:t>1000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948" w:type="dxa"/>
          </w:tcPr>
          <w:p w:rsidR="00AC68C2" w:rsidRPr="00FF04D7" w:rsidRDefault="00AC68C2" w:rsidP="005B053A">
            <w:pPr>
              <w:pStyle w:val="a6"/>
              <w:numPr>
                <w:ilvl w:val="0"/>
                <w:numId w:val="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4" w:type="dxa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 w:hint="eastAsia"/>
                <w:sz w:val="28"/>
                <w:szCs w:val="28"/>
              </w:rPr>
              <w:t>苗润昌</w:t>
            </w:r>
          </w:p>
        </w:tc>
        <w:tc>
          <w:tcPr>
            <w:tcW w:w="4394" w:type="dxa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 w:hint="eastAsia"/>
                <w:sz w:val="28"/>
                <w:szCs w:val="28"/>
              </w:rPr>
              <w:t>常务理事</w:t>
            </w:r>
          </w:p>
        </w:tc>
        <w:tc>
          <w:tcPr>
            <w:tcW w:w="2126" w:type="dxa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 w:hint="eastAsia"/>
                <w:sz w:val="28"/>
                <w:szCs w:val="28"/>
              </w:rPr>
              <w:t>500</w:t>
            </w:r>
          </w:p>
        </w:tc>
      </w:tr>
    </w:tbl>
    <w:p w:rsidR="00AC68C2" w:rsidRDefault="00AC68C2" w:rsidP="00AC68C2"/>
    <w:p w:rsidR="00AC68C2" w:rsidRDefault="00AC68C2" w:rsidP="00AC68C2"/>
    <w:p w:rsidR="00AC68C2" w:rsidRDefault="00AC68C2" w:rsidP="00AC68C2"/>
    <w:p w:rsidR="00AC68C2" w:rsidRPr="00704B4C" w:rsidRDefault="00AC68C2" w:rsidP="00AC68C2">
      <w:pPr>
        <w:ind w:firstLineChars="100" w:firstLine="321"/>
        <w:rPr>
          <w:rFonts w:ascii="仿宋" w:eastAsia="仿宋" w:hAnsi="仿宋"/>
          <w:b/>
          <w:sz w:val="32"/>
          <w:szCs w:val="32"/>
        </w:rPr>
      </w:pPr>
      <w:r w:rsidRPr="00704B4C">
        <w:rPr>
          <w:rFonts w:ascii="仿宋" w:eastAsia="仿宋" w:hAnsi="仿宋" w:cs="Times New Roman" w:hint="eastAsia"/>
          <w:b/>
          <w:sz w:val="32"/>
          <w:szCs w:val="32"/>
        </w:rPr>
        <w:t>分支机构</w:t>
      </w:r>
      <w:r w:rsidRPr="00704B4C">
        <w:rPr>
          <w:rFonts w:ascii="仿宋" w:eastAsia="仿宋" w:hAnsi="仿宋" w:cs="Times New Roman"/>
          <w:b/>
          <w:sz w:val="32"/>
          <w:szCs w:val="32"/>
        </w:rPr>
        <w:t>：芳香芳疗产业分会</w:t>
      </w:r>
      <w:r>
        <w:rPr>
          <w:rFonts w:ascii="仿宋" w:eastAsia="仿宋" w:hAnsi="仿宋" w:cs="Times New Roman" w:hint="eastAsia"/>
          <w:b/>
          <w:sz w:val="32"/>
          <w:szCs w:val="32"/>
        </w:rPr>
        <w:t xml:space="preserve">              </w:t>
      </w:r>
      <w:r w:rsidRPr="00704B4C">
        <w:rPr>
          <w:rFonts w:ascii="仿宋" w:eastAsia="仿宋" w:hAnsi="仿宋" w:cs="Times New Roman"/>
          <w:b/>
          <w:sz w:val="32"/>
          <w:szCs w:val="32"/>
        </w:rPr>
        <w:t>合计金额：44222元</w:t>
      </w:r>
    </w:p>
    <w:p w:rsidR="00AC68C2" w:rsidRDefault="00AC68C2" w:rsidP="00AC68C2"/>
    <w:tbl>
      <w:tblPr>
        <w:tblStyle w:val="TableNormal"/>
        <w:tblW w:w="9872" w:type="dxa"/>
        <w:tblInd w:w="-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993"/>
        <w:gridCol w:w="2268"/>
        <w:gridCol w:w="4536"/>
        <w:gridCol w:w="2075"/>
      </w:tblGrid>
      <w:tr w:rsidR="00AC68C2" w:rsidRPr="0014386B" w:rsidTr="005B053A">
        <w:trPr>
          <w:trHeight w:val="624"/>
        </w:trPr>
        <w:tc>
          <w:tcPr>
            <w:tcW w:w="993" w:type="dxa"/>
            <w:vAlign w:val="center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2268" w:type="dxa"/>
            <w:vAlign w:val="center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姓名</w:t>
            </w:r>
          </w:p>
        </w:tc>
        <w:tc>
          <w:tcPr>
            <w:tcW w:w="4536" w:type="dxa"/>
            <w:vAlign w:val="center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 w:hint="eastAsia"/>
                <w:sz w:val="28"/>
                <w:szCs w:val="28"/>
              </w:rPr>
              <w:t>工作</w:t>
            </w:r>
            <w:r w:rsidRPr="00FF04D7">
              <w:rPr>
                <w:rFonts w:ascii="仿宋" w:eastAsia="仿宋" w:hAnsi="仿宋"/>
                <w:sz w:val="28"/>
                <w:szCs w:val="28"/>
              </w:rPr>
              <w:t>单位</w:t>
            </w:r>
            <w:r w:rsidRPr="00FF04D7">
              <w:rPr>
                <w:rFonts w:ascii="仿宋" w:eastAsia="仿宋" w:hAnsi="仿宋" w:hint="eastAsia"/>
                <w:sz w:val="28"/>
                <w:szCs w:val="28"/>
              </w:rPr>
              <w:t>或</w:t>
            </w:r>
            <w:r w:rsidRPr="00FF04D7">
              <w:rPr>
                <w:rFonts w:ascii="仿宋" w:eastAsia="仿宋" w:hAnsi="仿宋"/>
                <w:sz w:val="28"/>
                <w:szCs w:val="28"/>
              </w:rPr>
              <w:t>职务</w:t>
            </w:r>
          </w:p>
        </w:tc>
        <w:tc>
          <w:tcPr>
            <w:tcW w:w="2075" w:type="dxa"/>
            <w:vAlign w:val="center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捐款金额</w:t>
            </w:r>
          </w:p>
        </w:tc>
      </w:tr>
      <w:tr w:rsidR="00AC68C2" w:rsidRPr="0014386B" w:rsidTr="005B053A">
        <w:trPr>
          <w:trHeight w:val="624"/>
        </w:trPr>
        <w:tc>
          <w:tcPr>
            <w:tcW w:w="993" w:type="dxa"/>
            <w:vAlign w:val="center"/>
          </w:tcPr>
          <w:p w:rsidR="00AC68C2" w:rsidRPr="00FF04D7" w:rsidRDefault="00AC68C2" w:rsidP="005B053A">
            <w:pPr>
              <w:pStyle w:val="a6"/>
              <w:numPr>
                <w:ilvl w:val="0"/>
                <w:numId w:val="5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王晓龙</w:t>
            </w:r>
          </w:p>
        </w:tc>
        <w:tc>
          <w:tcPr>
            <w:tcW w:w="4536" w:type="dxa"/>
            <w:vAlign w:val="center"/>
          </w:tcPr>
          <w:p w:rsidR="00AC68C2" w:rsidRPr="00FF04D7" w:rsidRDefault="00AC68C2" w:rsidP="005B053A">
            <w:pPr>
              <w:spacing w:line="400" w:lineRule="exact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芳香芳疗产业分会会长</w:t>
            </w:r>
          </w:p>
        </w:tc>
        <w:tc>
          <w:tcPr>
            <w:tcW w:w="2075" w:type="dxa"/>
            <w:vAlign w:val="center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2000</w:t>
            </w:r>
          </w:p>
        </w:tc>
      </w:tr>
      <w:tr w:rsidR="00AC68C2" w:rsidRPr="0014386B" w:rsidTr="005B053A">
        <w:trPr>
          <w:trHeight w:val="624"/>
        </w:trPr>
        <w:tc>
          <w:tcPr>
            <w:tcW w:w="993" w:type="dxa"/>
            <w:vAlign w:val="center"/>
          </w:tcPr>
          <w:p w:rsidR="00AC68C2" w:rsidRPr="00FF04D7" w:rsidRDefault="00AC68C2" w:rsidP="005B053A">
            <w:pPr>
              <w:pStyle w:val="a6"/>
              <w:numPr>
                <w:ilvl w:val="0"/>
                <w:numId w:val="5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冯兆京</w:t>
            </w:r>
          </w:p>
        </w:tc>
        <w:tc>
          <w:tcPr>
            <w:tcW w:w="4536" w:type="dxa"/>
            <w:vAlign w:val="center"/>
          </w:tcPr>
          <w:p w:rsidR="00AC68C2" w:rsidRPr="00FF04D7" w:rsidRDefault="00AC68C2" w:rsidP="005B053A">
            <w:pPr>
              <w:spacing w:line="400" w:lineRule="exact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芳香芳疗产业分会秘书长</w:t>
            </w:r>
          </w:p>
        </w:tc>
        <w:tc>
          <w:tcPr>
            <w:tcW w:w="2075" w:type="dxa"/>
            <w:vAlign w:val="center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1000</w:t>
            </w:r>
          </w:p>
        </w:tc>
      </w:tr>
      <w:tr w:rsidR="00AC68C2" w:rsidRPr="0014386B" w:rsidTr="005B053A">
        <w:trPr>
          <w:trHeight w:val="624"/>
        </w:trPr>
        <w:tc>
          <w:tcPr>
            <w:tcW w:w="993" w:type="dxa"/>
            <w:vAlign w:val="center"/>
          </w:tcPr>
          <w:p w:rsidR="00AC68C2" w:rsidRPr="00FF04D7" w:rsidRDefault="00AC68C2" w:rsidP="005B053A">
            <w:pPr>
              <w:pStyle w:val="a6"/>
              <w:numPr>
                <w:ilvl w:val="0"/>
                <w:numId w:val="5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李鹤</w:t>
            </w:r>
          </w:p>
        </w:tc>
        <w:tc>
          <w:tcPr>
            <w:tcW w:w="4536" w:type="dxa"/>
            <w:vAlign w:val="center"/>
          </w:tcPr>
          <w:p w:rsidR="00AC68C2" w:rsidRPr="00FF04D7" w:rsidRDefault="00AC68C2" w:rsidP="005B053A">
            <w:pPr>
              <w:spacing w:line="400" w:lineRule="exact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芳香芳疗产业分会会员</w:t>
            </w:r>
          </w:p>
        </w:tc>
        <w:tc>
          <w:tcPr>
            <w:tcW w:w="2075" w:type="dxa"/>
            <w:vAlign w:val="center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2000</w:t>
            </w:r>
          </w:p>
        </w:tc>
      </w:tr>
      <w:tr w:rsidR="00AC68C2" w:rsidRPr="0014386B" w:rsidTr="005B053A">
        <w:trPr>
          <w:trHeight w:val="624"/>
        </w:trPr>
        <w:tc>
          <w:tcPr>
            <w:tcW w:w="993" w:type="dxa"/>
            <w:vAlign w:val="center"/>
          </w:tcPr>
          <w:p w:rsidR="00AC68C2" w:rsidRPr="00FF04D7" w:rsidRDefault="00AC68C2" w:rsidP="005B053A">
            <w:pPr>
              <w:pStyle w:val="a6"/>
              <w:numPr>
                <w:ilvl w:val="0"/>
                <w:numId w:val="5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何采桦</w:t>
            </w:r>
          </w:p>
        </w:tc>
        <w:tc>
          <w:tcPr>
            <w:tcW w:w="4536" w:type="dxa"/>
            <w:vAlign w:val="center"/>
          </w:tcPr>
          <w:p w:rsidR="00AC68C2" w:rsidRPr="00FF04D7" w:rsidRDefault="00AC68C2" w:rsidP="005B053A">
            <w:pPr>
              <w:spacing w:line="400" w:lineRule="exact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芳香芳疗产业分会会员</w:t>
            </w:r>
          </w:p>
        </w:tc>
        <w:tc>
          <w:tcPr>
            <w:tcW w:w="2075" w:type="dxa"/>
            <w:vAlign w:val="center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200</w:t>
            </w:r>
          </w:p>
        </w:tc>
      </w:tr>
      <w:tr w:rsidR="00AC68C2" w:rsidRPr="0014386B" w:rsidTr="005B053A">
        <w:trPr>
          <w:trHeight w:val="624"/>
        </w:trPr>
        <w:tc>
          <w:tcPr>
            <w:tcW w:w="993" w:type="dxa"/>
            <w:vAlign w:val="center"/>
          </w:tcPr>
          <w:p w:rsidR="00AC68C2" w:rsidRPr="00FF04D7" w:rsidRDefault="00AC68C2" w:rsidP="005B053A">
            <w:pPr>
              <w:pStyle w:val="a6"/>
              <w:numPr>
                <w:ilvl w:val="0"/>
                <w:numId w:val="5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马丽丽</w:t>
            </w:r>
          </w:p>
        </w:tc>
        <w:tc>
          <w:tcPr>
            <w:tcW w:w="4536" w:type="dxa"/>
            <w:vAlign w:val="center"/>
          </w:tcPr>
          <w:p w:rsidR="00AC68C2" w:rsidRPr="00FF04D7" w:rsidRDefault="00AC68C2" w:rsidP="005B053A">
            <w:pPr>
              <w:spacing w:line="400" w:lineRule="exact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芳疗师</w:t>
            </w:r>
          </w:p>
        </w:tc>
        <w:tc>
          <w:tcPr>
            <w:tcW w:w="2075" w:type="dxa"/>
            <w:vAlign w:val="center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AC68C2" w:rsidRPr="0014386B" w:rsidTr="005B053A">
        <w:trPr>
          <w:trHeight w:val="624"/>
        </w:trPr>
        <w:tc>
          <w:tcPr>
            <w:tcW w:w="993" w:type="dxa"/>
            <w:vAlign w:val="center"/>
          </w:tcPr>
          <w:p w:rsidR="00AC68C2" w:rsidRPr="00FF04D7" w:rsidRDefault="00AC68C2" w:rsidP="005B053A">
            <w:pPr>
              <w:pStyle w:val="a6"/>
              <w:numPr>
                <w:ilvl w:val="0"/>
                <w:numId w:val="5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张啸鸿</w:t>
            </w:r>
          </w:p>
        </w:tc>
        <w:tc>
          <w:tcPr>
            <w:tcW w:w="4536" w:type="dxa"/>
            <w:vAlign w:val="center"/>
          </w:tcPr>
          <w:p w:rsidR="00AC68C2" w:rsidRPr="00FF04D7" w:rsidRDefault="00AC68C2" w:rsidP="005B053A">
            <w:pPr>
              <w:spacing w:line="400" w:lineRule="exact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芳香芳疗产业分会副秘书长</w:t>
            </w:r>
          </w:p>
        </w:tc>
        <w:tc>
          <w:tcPr>
            <w:tcW w:w="2075" w:type="dxa"/>
            <w:vAlign w:val="center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1000</w:t>
            </w:r>
          </w:p>
        </w:tc>
      </w:tr>
      <w:tr w:rsidR="00AC68C2" w:rsidRPr="0014386B" w:rsidTr="005B053A">
        <w:trPr>
          <w:trHeight w:val="624"/>
        </w:trPr>
        <w:tc>
          <w:tcPr>
            <w:tcW w:w="993" w:type="dxa"/>
            <w:vAlign w:val="center"/>
          </w:tcPr>
          <w:p w:rsidR="00AC68C2" w:rsidRPr="00FF04D7" w:rsidRDefault="00AC68C2" w:rsidP="005B053A">
            <w:pPr>
              <w:pStyle w:val="a6"/>
              <w:numPr>
                <w:ilvl w:val="0"/>
                <w:numId w:val="5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金建新</w:t>
            </w:r>
          </w:p>
        </w:tc>
        <w:tc>
          <w:tcPr>
            <w:tcW w:w="4536" w:type="dxa"/>
            <w:vAlign w:val="center"/>
          </w:tcPr>
          <w:p w:rsidR="00AC68C2" w:rsidRPr="00FF04D7" w:rsidRDefault="00AC68C2" w:rsidP="005B053A">
            <w:pPr>
              <w:spacing w:line="400" w:lineRule="exact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宁波旷世智源工艺设计有限公司董事长</w:t>
            </w:r>
          </w:p>
        </w:tc>
        <w:tc>
          <w:tcPr>
            <w:tcW w:w="2075" w:type="dxa"/>
            <w:vAlign w:val="center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1000</w:t>
            </w:r>
          </w:p>
        </w:tc>
      </w:tr>
      <w:tr w:rsidR="00AC68C2" w:rsidRPr="0014386B" w:rsidTr="005B053A">
        <w:trPr>
          <w:trHeight w:val="624"/>
        </w:trPr>
        <w:tc>
          <w:tcPr>
            <w:tcW w:w="993" w:type="dxa"/>
            <w:vAlign w:val="center"/>
          </w:tcPr>
          <w:p w:rsidR="00AC68C2" w:rsidRPr="00FF04D7" w:rsidRDefault="00AC68C2" w:rsidP="005B053A">
            <w:pPr>
              <w:pStyle w:val="a6"/>
              <w:numPr>
                <w:ilvl w:val="0"/>
                <w:numId w:val="5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汪贵恩</w:t>
            </w:r>
          </w:p>
        </w:tc>
        <w:tc>
          <w:tcPr>
            <w:tcW w:w="4536" w:type="dxa"/>
            <w:vAlign w:val="center"/>
          </w:tcPr>
          <w:p w:rsidR="00AC68C2" w:rsidRPr="00FF04D7" w:rsidRDefault="00AC68C2" w:rsidP="005B053A">
            <w:pPr>
              <w:spacing w:line="400" w:lineRule="exact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宁波旷世智源工艺设计有限公司事业部经理</w:t>
            </w:r>
          </w:p>
        </w:tc>
        <w:tc>
          <w:tcPr>
            <w:tcW w:w="2075" w:type="dxa"/>
            <w:vAlign w:val="center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1000</w:t>
            </w:r>
          </w:p>
        </w:tc>
      </w:tr>
      <w:tr w:rsidR="00AC68C2" w:rsidRPr="0014386B" w:rsidTr="005B053A">
        <w:trPr>
          <w:trHeight w:val="624"/>
        </w:trPr>
        <w:tc>
          <w:tcPr>
            <w:tcW w:w="993" w:type="dxa"/>
            <w:vAlign w:val="center"/>
          </w:tcPr>
          <w:p w:rsidR="00AC68C2" w:rsidRPr="00FF04D7" w:rsidRDefault="00AC68C2" w:rsidP="005B053A">
            <w:pPr>
              <w:pStyle w:val="a6"/>
              <w:numPr>
                <w:ilvl w:val="0"/>
                <w:numId w:val="5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刘琴</w:t>
            </w:r>
          </w:p>
        </w:tc>
        <w:tc>
          <w:tcPr>
            <w:tcW w:w="4536" w:type="dxa"/>
            <w:vAlign w:val="center"/>
          </w:tcPr>
          <w:p w:rsidR="00AC68C2" w:rsidRPr="00FF04D7" w:rsidRDefault="00AC68C2" w:rsidP="005B053A">
            <w:pPr>
              <w:spacing w:line="400" w:lineRule="exact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芳疗师</w:t>
            </w:r>
          </w:p>
        </w:tc>
        <w:tc>
          <w:tcPr>
            <w:tcW w:w="2075" w:type="dxa"/>
            <w:vAlign w:val="center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200</w:t>
            </w:r>
          </w:p>
        </w:tc>
      </w:tr>
      <w:tr w:rsidR="00AC68C2" w:rsidRPr="0014386B" w:rsidTr="005B053A">
        <w:trPr>
          <w:trHeight w:val="624"/>
        </w:trPr>
        <w:tc>
          <w:tcPr>
            <w:tcW w:w="993" w:type="dxa"/>
            <w:vAlign w:val="center"/>
          </w:tcPr>
          <w:p w:rsidR="00AC68C2" w:rsidRPr="00FF04D7" w:rsidRDefault="00AC68C2" w:rsidP="005B053A">
            <w:pPr>
              <w:pStyle w:val="a6"/>
              <w:numPr>
                <w:ilvl w:val="0"/>
                <w:numId w:val="5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王文娟</w:t>
            </w:r>
          </w:p>
        </w:tc>
        <w:tc>
          <w:tcPr>
            <w:tcW w:w="4536" w:type="dxa"/>
            <w:vAlign w:val="center"/>
          </w:tcPr>
          <w:p w:rsidR="00AC68C2" w:rsidRPr="00FF04D7" w:rsidRDefault="00AC68C2" w:rsidP="005B053A">
            <w:pPr>
              <w:spacing w:line="400" w:lineRule="exact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谊和永邦（北京）会展有限公司副总经理</w:t>
            </w:r>
          </w:p>
        </w:tc>
        <w:tc>
          <w:tcPr>
            <w:tcW w:w="2075" w:type="dxa"/>
            <w:vAlign w:val="center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300</w:t>
            </w:r>
          </w:p>
        </w:tc>
      </w:tr>
      <w:tr w:rsidR="00AC68C2" w:rsidRPr="0014386B" w:rsidTr="005B053A">
        <w:trPr>
          <w:trHeight w:val="624"/>
        </w:trPr>
        <w:tc>
          <w:tcPr>
            <w:tcW w:w="993" w:type="dxa"/>
            <w:vAlign w:val="center"/>
          </w:tcPr>
          <w:p w:rsidR="00AC68C2" w:rsidRPr="00FF04D7" w:rsidRDefault="00AC68C2" w:rsidP="005B053A">
            <w:pPr>
              <w:pStyle w:val="a6"/>
              <w:numPr>
                <w:ilvl w:val="0"/>
                <w:numId w:val="5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卢佑铭</w:t>
            </w:r>
          </w:p>
        </w:tc>
        <w:tc>
          <w:tcPr>
            <w:tcW w:w="4536" w:type="dxa"/>
            <w:vAlign w:val="center"/>
          </w:tcPr>
          <w:p w:rsidR="00AC68C2" w:rsidRPr="00FF04D7" w:rsidRDefault="00AC68C2" w:rsidP="005B053A">
            <w:pPr>
              <w:spacing w:line="400" w:lineRule="exact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雅琪实业（上海）有限公司董事长</w:t>
            </w:r>
          </w:p>
        </w:tc>
        <w:tc>
          <w:tcPr>
            <w:tcW w:w="2075" w:type="dxa"/>
            <w:vAlign w:val="center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2000</w:t>
            </w:r>
          </w:p>
        </w:tc>
      </w:tr>
      <w:tr w:rsidR="00AC68C2" w:rsidRPr="0014386B" w:rsidTr="005B053A">
        <w:trPr>
          <w:trHeight w:val="624"/>
        </w:trPr>
        <w:tc>
          <w:tcPr>
            <w:tcW w:w="993" w:type="dxa"/>
            <w:vAlign w:val="center"/>
          </w:tcPr>
          <w:p w:rsidR="00AC68C2" w:rsidRPr="00FF04D7" w:rsidRDefault="00AC68C2" w:rsidP="005B053A">
            <w:pPr>
              <w:pStyle w:val="a6"/>
              <w:numPr>
                <w:ilvl w:val="0"/>
                <w:numId w:val="5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田颖</w:t>
            </w:r>
          </w:p>
        </w:tc>
        <w:tc>
          <w:tcPr>
            <w:tcW w:w="4536" w:type="dxa"/>
            <w:vAlign w:val="center"/>
          </w:tcPr>
          <w:p w:rsidR="00AC68C2" w:rsidRPr="00FF04D7" w:rsidRDefault="00AC68C2" w:rsidP="005B053A">
            <w:pPr>
              <w:spacing w:line="400" w:lineRule="exact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芳疗师</w:t>
            </w:r>
          </w:p>
        </w:tc>
        <w:tc>
          <w:tcPr>
            <w:tcW w:w="2075" w:type="dxa"/>
            <w:vAlign w:val="center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AC68C2" w:rsidRPr="0014386B" w:rsidTr="005B053A">
        <w:trPr>
          <w:trHeight w:val="624"/>
        </w:trPr>
        <w:tc>
          <w:tcPr>
            <w:tcW w:w="993" w:type="dxa"/>
            <w:vAlign w:val="center"/>
          </w:tcPr>
          <w:p w:rsidR="00AC68C2" w:rsidRPr="00FF04D7" w:rsidRDefault="00AC68C2" w:rsidP="005B053A">
            <w:pPr>
              <w:pStyle w:val="a6"/>
              <w:numPr>
                <w:ilvl w:val="0"/>
                <w:numId w:val="5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张萍</w:t>
            </w:r>
          </w:p>
        </w:tc>
        <w:tc>
          <w:tcPr>
            <w:tcW w:w="4536" w:type="dxa"/>
            <w:vAlign w:val="center"/>
          </w:tcPr>
          <w:p w:rsidR="00AC68C2" w:rsidRPr="00FF04D7" w:rsidRDefault="00AC68C2" w:rsidP="005B053A">
            <w:pPr>
              <w:spacing w:line="400" w:lineRule="exact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有机地球 董事长</w:t>
            </w:r>
          </w:p>
        </w:tc>
        <w:tc>
          <w:tcPr>
            <w:tcW w:w="2075" w:type="dxa"/>
            <w:vAlign w:val="center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2000</w:t>
            </w:r>
          </w:p>
        </w:tc>
      </w:tr>
      <w:tr w:rsidR="00AC68C2" w:rsidRPr="0014386B" w:rsidTr="005B053A">
        <w:trPr>
          <w:trHeight w:val="624"/>
        </w:trPr>
        <w:tc>
          <w:tcPr>
            <w:tcW w:w="993" w:type="dxa"/>
            <w:vAlign w:val="center"/>
          </w:tcPr>
          <w:p w:rsidR="00AC68C2" w:rsidRPr="00FF04D7" w:rsidRDefault="00AC68C2" w:rsidP="005B053A">
            <w:pPr>
              <w:pStyle w:val="a6"/>
              <w:numPr>
                <w:ilvl w:val="0"/>
                <w:numId w:val="5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俊平</w:t>
            </w:r>
          </w:p>
        </w:tc>
        <w:tc>
          <w:tcPr>
            <w:tcW w:w="4536" w:type="dxa"/>
            <w:vAlign w:val="center"/>
          </w:tcPr>
          <w:p w:rsidR="00AC68C2" w:rsidRPr="00FF04D7" w:rsidRDefault="00AC68C2" w:rsidP="005B053A">
            <w:pPr>
              <w:spacing w:line="400" w:lineRule="exact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芳疗师</w:t>
            </w:r>
          </w:p>
        </w:tc>
        <w:tc>
          <w:tcPr>
            <w:tcW w:w="2075" w:type="dxa"/>
            <w:vAlign w:val="center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2000</w:t>
            </w:r>
          </w:p>
        </w:tc>
      </w:tr>
      <w:tr w:rsidR="00AC68C2" w:rsidRPr="0014386B" w:rsidTr="005B053A">
        <w:trPr>
          <w:trHeight w:val="624"/>
        </w:trPr>
        <w:tc>
          <w:tcPr>
            <w:tcW w:w="993" w:type="dxa"/>
            <w:vAlign w:val="center"/>
          </w:tcPr>
          <w:p w:rsidR="00AC68C2" w:rsidRPr="00FF04D7" w:rsidRDefault="00AC68C2" w:rsidP="005B053A">
            <w:pPr>
              <w:pStyle w:val="a6"/>
              <w:numPr>
                <w:ilvl w:val="0"/>
                <w:numId w:val="5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于丹</w:t>
            </w:r>
          </w:p>
        </w:tc>
        <w:tc>
          <w:tcPr>
            <w:tcW w:w="4536" w:type="dxa"/>
            <w:vAlign w:val="center"/>
          </w:tcPr>
          <w:p w:rsidR="00AC68C2" w:rsidRPr="00FF04D7" w:rsidRDefault="00AC68C2" w:rsidP="005B053A">
            <w:pPr>
              <w:spacing w:line="400" w:lineRule="exact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山东本物渔咨询管理有限公司联合创始人</w:t>
            </w:r>
          </w:p>
        </w:tc>
        <w:tc>
          <w:tcPr>
            <w:tcW w:w="2075" w:type="dxa"/>
            <w:vAlign w:val="center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500</w:t>
            </w:r>
          </w:p>
        </w:tc>
      </w:tr>
      <w:tr w:rsidR="00AC68C2" w:rsidRPr="0014386B" w:rsidTr="005B053A">
        <w:trPr>
          <w:trHeight w:val="624"/>
        </w:trPr>
        <w:tc>
          <w:tcPr>
            <w:tcW w:w="993" w:type="dxa"/>
            <w:vAlign w:val="center"/>
          </w:tcPr>
          <w:p w:rsidR="00AC68C2" w:rsidRPr="00FF04D7" w:rsidRDefault="00AC68C2" w:rsidP="005B053A">
            <w:pPr>
              <w:pStyle w:val="a6"/>
              <w:numPr>
                <w:ilvl w:val="0"/>
                <w:numId w:val="5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何仲诗</w:t>
            </w:r>
          </w:p>
        </w:tc>
        <w:tc>
          <w:tcPr>
            <w:tcW w:w="4536" w:type="dxa"/>
            <w:vAlign w:val="center"/>
          </w:tcPr>
          <w:p w:rsidR="00AC68C2" w:rsidRPr="00FF04D7" w:rsidRDefault="00AC68C2" w:rsidP="005B053A">
            <w:pPr>
              <w:spacing w:line="400" w:lineRule="exact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芳疗师</w:t>
            </w:r>
          </w:p>
        </w:tc>
        <w:tc>
          <w:tcPr>
            <w:tcW w:w="2075" w:type="dxa"/>
            <w:vAlign w:val="center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500</w:t>
            </w:r>
          </w:p>
        </w:tc>
      </w:tr>
      <w:tr w:rsidR="00AC68C2" w:rsidRPr="0014386B" w:rsidTr="005B053A">
        <w:trPr>
          <w:trHeight w:val="624"/>
        </w:trPr>
        <w:tc>
          <w:tcPr>
            <w:tcW w:w="993" w:type="dxa"/>
            <w:vAlign w:val="center"/>
          </w:tcPr>
          <w:p w:rsidR="00AC68C2" w:rsidRPr="00FF04D7" w:rsidRDefault="00AC68C2" w:rsidP="005B053A">
            <w:pPr>
              <w:pStyle w:val="a6"/>
              <w:numPr>
                <w:ilvl w:val="0"/>
                <w:numId w:val="5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林爱明</w:t>
            </w:r>
          </w:p>
        </w:tc>
        <w:tc>
          <w:tcPr>
            <w:tcW w:w="4536" w:type="dxa"/>
            <w:vAlign w:val="center"/>
          </w:tcPr>
          <w:p w:rsidR="00AC68C2" w:rsidRPr="00FF04D7" w:rsidRDefault="00AC68C2" w:rsidP="005B053A">
            <w:pPr>
              <w:spacing w:line="400" w:lineRule="exact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四川森呼吸科技有限公司董事长</w:t>
            </w:r>
          </w:p>
        </w:tc>
        <w:tc>
          <w:tcPr>
            <w:tcW w:w="2075" w:type="dxa"/>
            <w:vAlign w:val="center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1000</w:t>
            </w:r>
          </w:p>
        </w:tc>
      </w:tr>
      <w:tr w:rsidR="00AC68C2" w:rsidRPr="0014386B" w:rsidTr="005B053A">
        <w:trPr>
          <w:trHeight w:val="624"/>
        </w:trPr>
        <w:tc>
          <w:tcPr>
            <w:tcW w:w="993" w:type="dxa"/>
            <w:vAlign w:val="center"/>
          </w:tcPr>
          <w:p w:rsidR="00AC68C2" w:rsidRPr="00FF04D7" w:rsidRDefault="00AC68C2" w:rsidP="005B053A">
            <w:pPr>
              <w:pStyle w:val="a6"/>
              <w:numPr>
                <w:ilvl w:val="0"/>
                <w:numId w:val="5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张嘉慧</w:t>
            </w:r>
          </w:p>
        </w:tc>
        <w:tc>
          <w:tcPr>
            <w:tcW w:w="4536" w:type="dxa"/>
            <w:vAlign w:val="center"/>
          </w:tcPr>
          <w:p w:rsidR="00AC68C2" w:rsidRPr="00FF04D7" w:rsidRDefault="00AC68C2" w:rsidP="005B053A">
            <w:pPr>
              <w:spacing w:line="400" w:lineRule="exact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广州野马天然香料有限公司经理</w:t>
            </w:r>
          </w:p>
        </w:tc>
        <w:tc>
          <w:tcPr>
            <w:tcW w:w="2075" w:type="dxa"/>
            <w:vAlign w:val="center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600</w:t>
            </w:r>
          </w:p>
        </w:tc>
      </w:tr>
      <w:tr w:rsidR="00AC68C2" w:rsidRPr="0014386B" w:rsidTr="005B053A">
        <w:trPr>
          <w:trHeight w:val="624"/>
        </w:trPr>
        <w:tc>
          <w:tcPr>
            <w:tcW w:w="993" w:type="dxa"/>
            <w:vAlign w:val="center"/>
          </w:tcPr>
          <w:p w:rsidR="00AC68C2" w:rsidRPr="00FF04D7" w:rsidRDefault="00AC68C2" w:rsidP="005B053A">
            <w:pPr>
              <w:pStyle w:val="a6"/>
              <w:numPr>
                <w:ilvl w:val="0"/>
                <w:numId w:val="5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黄欣</w:t>
            </w:r>
          </w:p>
        </w:tc>
        <w:tc>
          <w:tcPr>
            <w:tcW w:w="4536" w:type="dxa"/>
            <w:vAlign w:val="center"/>
          </w:tcPr>
          <w:p w:rsidR="00AC68C2" w:rsidRPr="00FF04D7" w:rsidRDefault="00AC68C2" w:rsidP="005B053A">
            <w:pPr>
              <w:spacing w:line="400" w:lineRule="exact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芳疗师</w:t>
            </w:r>
          </w:p>
        </w:tc>
        <w:tc>
          <w:tcPr>
            <w:tcW w:w="2075" w:type="dxa"/>
            <w:vAlign w:val="center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200</w:t>
            </w:r>
          </w:p>
        </w:tc>
      </w:tr>
      <w:tr w:rsidR="00AC68C2" w:rsidRPr="0014386B" w:rsidTr="005B053A">
        <w:trPr>
          <w:trHeight w:val="624"/>
        </w:trPr>
        <w:tc>
          <w:tcPr>
            <w:tcW w:w="993" w:type="dxa"/>
            <w:vAlign w:val="center"/>
          </w:tcPr>
          <w:p w:rsidR="00AC68C2" w:rsidRPr="00FF04D7" w:rsidRDefault="00AC68C2" w:rsidP="005B053A">
            <w:pPr>
              <w:pStyle w:val="a6"/>
              <w:numPr>
                <w:ilvl w:val="0"/>
                <w:numId w:val="5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陈倩</w:t>
            </w:r>
          </w:p>
        </w:tc>
        <w:tc>
          <w:tcPr>
            <w:tcW w:w="4536" w:type="dxa"/>
            <w:vAlign w:val="center"/>
          </w:tcPr>
          <w:p w:rsidR="00AC68C2" w:rsidRPr="00FF04D7" w:rsidRDefault="00AC68C2" w:rsidP="005B053A">
            <w:pPr>
              <w:spacing w:line="400" w:lineRule="exact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宁波有息 经理</w:t>
            </w:r>
          </w:p>
        </w:tc>
        <w:tc>
          <w:tcPr>
            <w:tcW w:w="2075" w:type="dxa"/>
            <w:vAlign w:val="center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1000</w:t>
            </w:r>
          </w:p>
        </w:tc>
      </w:tr>
      <w:tr w:rsidR="00AC68C2" w:rsidRPr="0014386B" w:rsidTr="005B053A">
        <w:trPr>
          <w:trHeight w:val="624"/>
        </w:trPr>
        <w:tc>
          <w:tcPr>
            <w:tcW w:w="993" w:type="dxa"/>
            <w:vAlign w:val="center"/>
          </w:tcPr>
          <w:p w:rsidR="00AC68C2" w:rsidRPr="00FF04D7" w:rsidRDefault="00AC68C2" w:rsidP="005B053A">
            <w:pPr>
              <w:pStyle w:val="a6"/>
              <w:numPr>
                <w:ilvl w:val="0"/>
                <w:numId w:val="5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陈思羽</w:t>
            </w:r>
          </w:p>
        </w:tc>
        <w:tc>
          <w:tcPr>
            <w:tcW w:w="4536" w:type="dxa"/>
            <w:vAlign w:val="center"/>
          </w:tcPr>
          <w:p w:rsidR="00AC68C2" w:rsidRPr="00FF04D7" w:rsidRDefault="00AC68C2" w:rsidP="005B053A">
            <w:pPr>
              <w:spacing w:line="400" w:lineRule="exact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杭州欣承芳疗工作室</w:t>
            </w:r>
          </w:p>
        </w:tc>
        <w:tc>
          <w:tcPr>
            <w:tcW w:w="2075" w:type="dxa"/>
            <w:vAlign w:val="center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200</w:t>
            </w:r>
          </w:p>
        </w:tc>
      </w:tr>
      <w:tr w:rsidR="00AC68C2" w:rsidRPr="0014386B" w:rsidTr="005B053A">
        <w:trPr>
          <w:trHeight w:val="624"/>
        </w:trPr>
        <w:tc>
          <w:tcPr>
            <w:tcW w:w="993" w:type="dxa"/>
            <w:vAlign w:val="center"/>
          </w:tcPr>
          <w:p w:rsidR="00AC68C2" w:rsidRPr="00FF04D7" w:rsidRDefault="00AC68C2" w:rsidP="005B053A">
            <w:pPr>
              <w:pStyle w:val="a6"/>
              <w:numPr>
                <w:ilvl w:val="0"/>
                <w:numId w:val="5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李思婷</w:t>
            </w:r>
          </w:p>
        </w:tc>
        <w:tc>
          <w:tcPr>
            <w:tcW w:w="4536" w:type="dxa"/>
            <w:vAlign w:val="center"/>
          </w:tcPr>
          <w:p w:rsidR="00AC68C2" w:rsidRPr="00FF04D7" w:rsidRDefault="00AC68C2" w:rsidP="005B053A">
            <w:pPr>
              <w:spacing w:line="400" w:lineRule="exact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欧芳生物科技（上海）股份有限公司董事长</w:t>
            </w:r>
          </w:p>
        </w:tc>
        <w:tc>
          <w:tcPr>
            <w:tcW w:w="2075" w:type="dxa"/>
            <w:vAlign w:val="center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1000</w:t>
            </w:r>
          </w:p>
        </w:tc>
      </w:tr>
      <w:tr w:rsidR="00AC68C2" w:rsidRPr="0014386B" w:rsidTr="005B053A">
        <w:trPr>
          <w:trHeight w:val="624"/>
        </w:trPr>
        <w:tc>
          <w:tcPr>
            <w:tcW w:w="993" w:type="dxa"/>
            <w:vAlign w:val="center"/>
          </w:tcPr>
          <w:p w:rsidR="00AC68C2" w:rsidRPr="00FF04D7" w:rsidRDefault="00AC68C2" w:rsidP="005B053A">
            <w:pPr>
              <w:pStyle w:val="a6"/>
              <w:numPr>
                <w:ilvl w:val="0"/>
                <w:numId w:val="5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杨雨璇</w:t>
            </w:r>
          </w:p>
        </w:tc>
        <w:tc>
          <w:tcPr>
            <w:tcW w:w="4536" w:type="dxa"/>
            <w:vAlign w:val="center"/>
          </w:tcPr>
          <w:p w:rsidR="00AC68C2" w:rsidRPr="00FF04D7" w:rsidRDefault="00AC68C2" w:rsidP="005B053A">
            <w:pPr>
              <w:spacing w:line="400" w:lineRule="exact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（北京）</w:t>
            </w:r>
          </w:p>
        </w:tc>
        <w:tc>
          <w:tcPr>
            <w:tcW w:w="2075" w:type="dxa"/>
            <w:vAlign w:val="center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5000</w:t>
            </w:r>
          </w:p>
        </w:tc>
      </w:tr>
      <w:tr w:rsidR="00AC68C2" w:rsidRPr="0014386B" w:rsidTr="005B053A">
        <w:trPr>
          <w:trHeight w:val="624"/>
        </w:trPr>
        <w:tc>
          <w:tcPr>
            <w:tcW w:w="993" w:type="dxa"/>
            <w:vAlign w:val="center"/>
          </w:tcPr>
          <w:p w:rsidR="00AC68C2" w:rsidRPr="00FF04D7" w:rsidRDefault="00AC68C2" w:rsidP="005B053A">
            <w:pPr>
              <w:pStyle w:val="a6"/>
              <w:numPr>
                <w:ilvl w:val="0"/>
                <w:numId w:val="5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饶良波</w:t>
            </w:r>
          </w:p>
        </w:tc>
        <w:tc>
          <w:tcPr>
            <w:tcW w:w="4536" w:type="dxa"/>
            <w:vAlign w:val="center"/>
          </w:tcPr>
          <w:p w:rsidR="00AC68C2" w:rsidRPr="00FF04D7" w:rsidRDefault="00AC68C2" w:rsidP="005B053A">
            <w:pPr>
              <w:spacing w:line="400" w:lineRule="exact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新疆依帕尔汗香料股份有限公司董事长</w:t>
            </w:r>
          </w:p>
        </w:tc>
        <w:tc>
          <w:tcPr>
            <w:tcW w:w="2075" w:type="dxa"/>
            <w:vAlign w:val="center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1000</w:t>
            </w:r>
          </w:p>
        </w:tc>
      </w:tr>
      <w:tr w:rsidR="00AC68C2" w:rsidRPr="0014386B" w:rsidTr="005B053A">
        <w:trPr>
          <w:trHeight w:val="624"/>
        </w:trPr>
        <w:tc>
          <w:tcPr>
            <w:tcW w:w="993" w:type="dxa"/>
            <w:vAlign w:val="center"/>
          </w:tcPr>
          <w:p w:rsidR="00AC68C2" w:rsidRPr="00FF04D7" w:rsidRDefault="00AC68C2" w:rsidP="005B053A">
            <w:pPr>
              <w:pStyle w:val="a6"/>
              <w:numPr>
                <w:ilvl w:val="0"/>
                <w:numId w:val="5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邹立区</w:t>
            </w:r>
          </w:p>
        </w:tc>
        <w:tc>
          <w:tcPr>
            <w:tcW w:w="4536" w:type="dxa"/>
            <w:vAlign w:val="center"/>
          </w:tcPr>
          <w:p w:rsidR="00AC68C2" w:rsidRPr="00FF04D7" w:rsidRDefault="00AC68C2" w:rsidP="005B053A">
            <w:pPr>
              <w:spacing w:line="400" w:lineRule="exact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睿雅沉香创始人兼CEO</w:t>
            </w:r>
          </w:p>
        </w:tc>
        <w:tc>
          <w:tcPr>
            <w:tcW w:w="2075" w:type="dxa"/>
            <w:vAlign w:val="center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200</w:t>
            </w:r>
          </w:p>
        </w:tc>
      </w:tr>
      <w:tr w:rsidR="00AC68C2" w:rsidRPr="0014386B" w:rsidTr="005B053A">
        <w:trPr>
          <w:trHeight w:val="624"/>
        </w:trPr>
        <w:tc>
          <w:tcPr>
            <w:tcW w:w="993" w:type="dxa"/>
            <w:vAlign w:val="center"/>
          </w:tcPr>
          <w:p w:rsidR="00AC68C2" w:rsidRPr="00FF04D7" w:rsidRDefault="00AC68C2" w:rsidP="005B053A">
            <w:pPr>
              <w:pStyle w:val="a6"/>
              <w:numPr>
                <w:ilvl w:val="0"/>
                <w:numId w:val="5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黄智雯</w:t>
            </w:r>
          </w:p>
        </w:tc>
        <w:tc>
          <w:tcPr>
            <w:tcW w:w="4536" w:type="dxa"/>
            <w:vAlign w:val="center"/>
          </w:tcPr>
          <w:p w:rsidR="00AC68C2" w:rsidRPr="00FF04D7" w:rsidRDefault="00AC68C2" w:rsidP="005B053A">
            <w:pPr>
              <w:spacing w:line="400" w:lineRule="exact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芳疗师</w:t>
            </w:r>
          </w:p>
        </w:tc>
        <w:tc>
          <w:tcPr>
            <w:tcW w:w="2075" w:type="dxa"/>
            <w:vAlign w:val="center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200</w:t>
            </w:r>
          </w:p>
        </w:tc>
      </w:tr>
      <w:tr w:rsidR="00AC68C2" w:rsidRPr="0014386B" w:rsidTr="005B053A">
        <w:trPr>
          <w:trHeight w:val="624"/>
        </w:trPr>
        <w:tc>
          <w:tcPr>
            <w:tcW w:w="993" w:type="dxa"/>
            <w:vAlign w:val="center"/>
          </w:tcPr>
          <w:p w:rsidR="00AC68C2" w:rsidRPr="00FF04D7" w:rsidRDefault="00AC68C2" w:rsidP="005B053A">
            <w:pPr>
              <w:pStyle w:val="a6"/>
              <w:numPr>
                <w:ilvl w:val="0"/>
                <w:numId w:val="5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肖君</w:t>
            </w:r>
          </w:p>
        </w:tc>
        <w:tc>
          <w:tcPr>
            <w:tcW w:w="4536" w:type="dxa"/>
            <w:vAlign w:val="center"/>
          </w:tcPr>
          <w:p w:rsidR="00AC68C2" w:rsidRPr="00FF04D7" w:rsidRDefault="00AC68C2" w:rsidP="005B053A">
            <w:pPr>
              <w:spacing w:line="400" w:lineRule="exact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芳疗师</w:t>
            </w:r>
          </w:p>
        </w:tc>
        <w:tc>
          <w:tcPr>
            <w:tcW w:w="2075" w:type="dxa"/>
            <w:vAlign w:val="center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200</w:t>
            </w:r>
          </w:p>
        </w:tc>
      </w:tr>
      <w:tr w:rsidR="00AC68C2" w:rsidRPr="0014386B" w:rsidTr="005B053A">
        <w:trPr>
          <w:trHeight w:val="624"/>
        </w:trPr>
        <w:tc>
          <w:tcPr>
            <w:tcW w:w="993" w:type="dxa"/>
            <w:vAlign w:val="center"/>
          </w:tcPr>
          <w:p w:rsidR="00AC68C2" w:rsidRPr="00FF04D7" w:rsidRDefault="00AC68C2" w:rsidP="005B053A">
            <w:pPr>
              <w:pStyle w:val="a6"/>
              <w:numPr>
                <w:ilvl w:val="0"/>
                <w:numId w:val="5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唐春锦</w:t>
            </w:r>
          </w:p>
        </w:tc>
        <w:tc>
          <w:tcPr>
            <w:tcW w:w="4536" w:type="dxa"/>
            <w:vAlign w:val="center"/>
          </w:tcPr>
          <w:p w:rsidR="00AC68C2" w:rsidRPr="00FF04D7" w:rsidRDefault="00AC68C2" w:rsidP="005B053A">
            <w:pPr>
              <w:spacing w:line="400" w:lineRule="exact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海丝兰（重庆）科技有限公司（医疗）董事长</w:t>
            </w:r>
          </w:p>
        </w:tc>
        <w:tc>
          <w:tcPr>
            <w:tcW w:w="2075" w:type="dxa"/>
            <w:vAlign w:val="center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1000</w:t>
            </w:r>
          </w:p>
        </w:tc>
      </w:tr>
      <w:tr w:rsidR="00AC68C2" w:rsidRPr="0014386B" w:rsidTr="005B053A">
        <w:trPr>
          <w:trHeight w:val="624"/>
        </w:trPr>
        <w:tc>
          <w:tcPr>
            <w:tcW w:w="993" w:type="dxa"/>
            <w:vAlign w:val="center"/>
          </w:tcPr>
          <w:p w:rsidR="00AC68C2" w:rsidRPr="00FF04D7" w:rsidRDefault="00AC68C2" w:rsidP="005B053A">
            <w:pPr>
              <w:pStyle w:val="a6"/>
              <w:numPr>
                <w:ilvl w:val="0"/>
                <w:numId w:val="5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储和英</w:t>
            </w:r>
          </w:p>
        </w:tc>
        <w:tc>
          <w:tcPr>
            <w:tcW w:w="4536" w:type="dxa"/>
            <w:vAlign w:val="center"/>
          </w:tcPr>
          <w:p w:rsidR="00AC68C2" w:rsidRPr="00FF04D7" w:rsidRDefault="00AC68C2" w:rsidP="005B053A">
            <w:pPr>
              <w:spacing w:line="400" w:lineRule="exact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芳香芳疗产业分会会员</w:t>
            </w:r>
          </w:p>
        </w:tc>
        <w:tc>
          <w:tcPr>
            <w:tcW w:w="2075" w:type="dxa"/>
            <w:vAlign w:val="center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200</w:t>
            </w:r>
          </w:p>
        </w:tc>
      </w:tr>
      <w:tr w:rsidR="00AC68C2" w:rsidRPr="0014386B" w:rsidTr="005B053A">
        <w:trPr>
          <w:trHeight w:val="624"/>
        </w:trPr>
        <w:tc>
          <w:tcPr>
            <w:tcW w:w="993" w:type="dxa"/>
            <w:vAlign w:val="center"/>
          </w:tcPr>
          <w:p w:rsidR="00AC68C2" w:rsidRPr="00FF04D7" w:rsidRDefault="00AC68C2" w:rsidP="005B053A">
            <w:pPr>
              <w:pStyle w:val="a6"/>
              <w:numPr>
                <w:ilvl w:val="0"/>
                <w:numId w:val="5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FF04D7" w:rsidRDefault="00AC68C2" w:rsidP="005B053A">
            <w:pPr>
              <w:pStyle w:val="TableParagraph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张雨石</w:t>
            </w:r>
          </w:p>
        </w:tc>
        <w:tc>
          <w:tcPr>
            <w:tcW w:w="4536" w:type="dxa"/>
            <w:vAlign w:val="center"/>
          </w:tcPr>
          <w:p w:rsidR="00AC68C2" w:rsidRPr="00FF04D7" w:rsidRDefault="00AC68C2" w:rsidP="005B053A">
            <w:pPr>
              <w:pStyle w:val="TableParagraph"/>
              <w:spacing w:line="400" w:lineRule="exact"/>
              <w:contextualSpacing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苏州汉香生物科技有限公司总经理</w:t>
            </w:r>
          </w:p>
        </w:tc>
        <w:tc>
          <w:tcPr>
            <w:tcW w:w="2075" w:type="dxa"/>
            <w:vAlign w:val="center"/>
          </w:tcPr>
          <w:p w:rsidR="00AC68C2" w:rsidRPr="00FF04D7" w:rsidRDefault="00AC68C2" w:rsidP="005B053A">
            <w:pPr>
              <w:pStyle w:val="TableParagraph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1000</w:t>
            </w:r>
          </w:p>
        </w:tc>
      </w:tr>
      <w:tr w:rsidR="00AC68C2" w:rsidRPr="0014386B" w:rsidTr="005B053A">
        <w:trPr>
          <w:trHeight w:val="624"/>
        </w:trPr>
        <w:tc>
          <w:tcPr>
            <w:tcW w:w="993" w:type="dxa"/>
            <w:vAlign w:val="center"/>
          </w:tcPr>
          <w:p w:rsidR="00AC68C2" w:rsidRPr="00FF04D7" w:rsidRDefault="00AC68C2" w:rsidP="005B053A">
            <w:pPr>
              <w:pStyle w:val="a6"/>
              <w:numPr>
                <w:ilvl w:val="0"/>
                <w:numId w:val="5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FF04D7" w:rsidRDefault="00AC68C2" w:rsidP="005B053A">
            <w:pPr>
              <w:pStyle w:val="TableParagraph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曹海龙</w:t>
            </w:r>
          </w:p>
        </w:tc>
        <w:tc>
          <w:tcPr>
            <w:tcW w:w="4536" w:type="dxa"/>
            <w:vAlign w:val="center"/>
          </w:tcPr>
          <w:p w:rsidR="00AC68C2" w:rsidRPr="00FF04D7" w:rsidRDefault="00AC68C2" w:rsidP="005B053A">
            <w:pPr>
              <w:pStyle w:val="TableParagraph"/>
              <w:spacing w:line="400" w:lineRule="exact"/>
              <w:contextualSpacing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东莞怀朴植物精油有限公司董事长</w:t>
            </w:r>
          </w:p>
        </w:tc>
        <w:tc>
          <w:tcPr>
            <w:tcW w:w="2075" w:type="dxa"/>
            <w:vAlign w:val="center"/>
          </w:tcPr>
          <w:p w:rsidR="00AC68C2" w:rsidRPr="00FF04D7" w:rsidRDefault="00AC68C2" w:rsidP="005B053A">
            <w:pPr>
              <w:pStyle w:val="TableParagraph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200</w:t>
            </w:r>
          </w:p>
        </w:tc>
      </w:tr>
      <w:tr w:rsidR="00AC68C2" w:rsidRPr="0014386B" w:rsidTr="005B053A">
        <w:trPr>
          <w:trHeight w:val="624"/>
        </w:trPr>
        <w:tc>
          <w:tcPr>
            <w:tcW w:w="993" w:type="dxa"/>
            <w:vAlign w:val="center"/>
          </w:tcPr>
          <w:p w:rsidR="00AC68C2" w:rsidRPr="00FF04D7" w:rsidRDefault="00AC68C2" w:rsidP="005B053A">
            <w:pPr>
              <w:pStyle w:val="a6"/>
              <w:numPr>
                <w:ilvl w:val="0"/>
                <w:numId w:val="5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FF04D7" w:rsidRDefault="00AC68C2" w:rsidP="005B053A">
            <w:pPr>
              <w:pStyle w:val="TableParagraph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李醒凤</w:t>
            </w:r>
          </w:p>
        </w:tc>
        <w:tc>
          <w:tcPr>
            <w:tcW w:w="4536" w:type="dxa"/>
            <w:vAlign w:val="center"/>
          </w:tcPr>
          <w:p w:rsidR="00AC68C2" w:rsidRPr="00FF04D7" w:rsidRDefault="00AC68C2" w:rsidP="005B053A">
            <w:pPr>
              <w:pStyle w:val="TableParagraph"/>
              <w:spacing w:line="400" w:lineRule="exact"/>
              <w:contextualSpacing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广州震亨药业</w:t>
            </w:r>
          </w:p>
        </w:tc>
        <w:tc>
          <w:tcPr>
            <w:tcW w:w="2075" w:type="dxa"/>
            <w:vAlign w:val="center"/>
          </w:tcPr>
          <w:p w:rsidR="00AC68C2" w:rsidRPr="00FF04D7" w:rsidRDefault="00AC68C2" w:rsidP="005B053A">
            <w:pPr>
              <w:pStyle w:val="TableParagraph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200</w:t>
            </w:r>
          </w:p>
        </w:tc>
      </w:tr>
      <w:tr w:rsidR="00AC68C2" w:rsidRPr="0014386B" w:rsidTr="005B053A">
        <w:trPr>
          <w:trHeight w:val="624"/>
        </w:trPr>
        <w:tc>
          <w:tcPr>
            <w:tcW w:w="993" w:type="dxa"/>
            <w:vAlign w:val="center"/>
          </w:tcPr>
          <w:p w:rsidR="00AC68C2" w:rsidRPr="00FF04D7" w:rsidRDefault="00AC68C2" w:rsidP="005B053A">
            <w:pPr>
              <w:pStyle w:val="a6"/>
              <w:numPr>
                <w:ilvl w:val="0"/>
                <w:numId w:val="5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FF04D7" w:rsidRDefault="00AC68C2" w:rsidP="005B053A">
            <w:pPr>
              <w:pStyle w:val="TableParagraph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林明水</w:t>
            </w:r>
          </w:p>
        </w:tc>
        <w:tc>
          <w:tcPr>
            <w:tcW w:w="4536" w:type="dxa"/>
            <w:vAlign w:val="center"/>
          </w:tcPr>
          <w:p w:rsidR="00AC68C2" w:rsidRPr="00FF04D7" w:rsidRDefault="00AC68C2" w:rsidP="005B053A">
            <w:pPr>
              <w:pStyle w:val="TableParagraph"/>
              <w:spacing w:line="400" w:lineRule="exact"/>
              <w:contextualSpacing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泉州市明道农林开发有限公司总经理</w:t>
            </w:r>
          </w:p>
        </w:tc>
        <w:tc>
          <w:tcPr>
            <w:tcW w:w="2075" w:type="dxa"/>
            <w:vAlign w:val="center"/>
          </w:tcPr>
          <w:p w:rsidR="00AC68C2" w:rsidRPr="00FF04D7" w:rsidRDefault="00AC68C2" w:rsidP="005B053A">
            <w:pPr>
              <w:pStyle w:val="TableParagraph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1000</w:t>
            </w:r>
          </w:p>
        </w:tc>
      </w:tr>
      <w:tr w:rsidR="00AC68C2" w:rsidRPr="0014386B" w:rsidTr="005B053A">
        <w:trPr>
          <w:trHeight w:val="624"/>
        </w:trPr>
        <w:tc>
          <w:tcPr>
            <w:tcW w:w="993" w:type="dxa"/>
            <w:vAlign w:val="center"/>
          </w:tcPr>
          <w:p w:rsidR="00AC68C2" w:rsidRPr="00FF04D7" w:rsidRDefault="00AC68C2" w:rsidP="005B053A">
            <w:pPr>
              <w:pStyle w:val="a6"/>
              <w:numPr>
                <w:ilvl w:val="0"/>
                <w:numId w:val="5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FF04D7" w:rsidRDefault="00AC68C2" w:rsidP="005B053A">
            <w:pPr>
              <w:pStyle w:val="TableParagraph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石明</w:t>
            </w:r>
          </w:p>
        </w:tc>
        <w:tc>
          <w:tcPr>
            <w:tcW w:w="4536" w:type="dxa"/>
            <w:vAlign w:val="center"/>
          </w:tcPr>
          <w:p w:rsidR="00AC68C2" w:rsidRPr="00FF04D7" w:rsidRDefault="00AC68C2" w:rsidP="005B053A">
            <w:pPr>
              <w:pStyle w:val="TableParagraph"/>
              <w:spacing w:line="400" w:lineRule="exact"/>
              <w:contextualSpacing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北京中发明科技有限公司总经理</w:t>
            </w:r>
          </w:p>
        </w:tc>
        <w:tc>
          <w:tcPr>
            <w:tcW w:w="2075" w:type="dxa"/>
            <w:vAlign w:val="center"/>
          </w:tcPr>
          <w:p w:rsidR="00AC68C2" w:rsidRPr="00FF04D7" w:rsidRDefault="00AC68C2" w:rsidP="005B053A">
            <w:pPr>
              <w:pStyle w:val="TableParagraph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111</w:t>
            </w:r>
          </w:p>
        </w:tc>
      </w:tr>
      <w:tr w:rsidR="00AC68C2" w:rsidRPr="0014386B" w:rsidTr="005B053A">
        <w:trPr>
          <w:trHeight w:val="624"/>
        </w:trPr>
        <w:tc>
          <w:tcPr>
            <w:tcW w:w="993" w:type="dxa"/>
            <w:vAlign w:val="center"/>
          </w:tcPr>
          <w:p w:rsidR="00AC68C2" w:rsidRPr="00FF04D7" w:rsidRDefault="00AC68C2" w:rsidP="005B053A">
            <w:pPr>
              <w:pStyle w:val="a6"/>
              <w:numPr>
                <w:ilvl w:val="0"/>
                <w:numId w:val="5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FF04D7" w:rsidRDefault="00AC68C2" w:rsidP="005B053A">
            <w:pPr>
              <w:pStyle w:val="TableParagraph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刘春麟</w:t>
            </w:r>
          </w:p>
        </w:tc>
        <w:tc>
          <w:tcPr>
            <w:tcW w:w="4536" w:type="dxa"/>
            <w:vAlign w:val="center"/>
          </w:tcPr>
          <w:p w:rsidR="00AC68C2" w:rsidRPr="00FF04D7" w:rsidRDefault="00AC68C2" w:rsidP="005B053A">
            <w:pPr>
              <w:pStyle w:val="TableParagraph"/>
              <w:spacing w:line="400" w:lineRule="exact"/>
              <w:contextualSpacing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西安花实化妆品有限公司董事长</w:t>
            </w:r>
          </w:p>
        </w:tc>
        <w:tc>
          <w:tcPr>
            <w:tcW w:w="2075" w:type="dxa"/>
            <w:vAlign w:val="center"/>
          </w:tcPr>
          <w:p w:rsidR="00AC68C2" w:rsidRPr="00FF04D7" w:rsidRDefault="00AC68C2" w:rsidP="005B053A">
            <w:pPr>
              <w:pStyle w:val="TableParagraph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1000</w:t>
            </w:r>
          </w:p>
        </w:tc>
      </w:tr>
      <w:tr w:rsidR="00AC68C2" w:rsidRPr="0014386B" w:rsidTr="005B053A">
        <w:trPr>
          <w:trHeight w:val="624"/>
        </w:trPr>
        <w:tc>
          <w:tcPr>
            <w:tcW w:w="993" w:type="dxa"/>
            <w:vAlign w:val="center"/>
          </w:tcPr>
          <w:p w:rsidR="00AC68C2" w:rsidRPr="00FF04D7" w:rsidRDefault="00AC68C2" w:rsidP="005B053A">
            <w:pPr>
              <w:pStyle w:val="a6"/>
              <w:numPr>
                <w:ilvl w:val="0"/>
                <w:numId w:val="5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FF04D7" w:rsidRDefault="00AC68C2" w:rsidP="005B053A">
            <w:pPr>
              <w:pStyle w:val="TableParagraph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匿名</w:t>
            </w:r>
          </w:p>
        </w:tc>
        <w:tc>
          <w:tcPr>
            <w:tcW w:w="4536" w:type="dxa"/>
            <w:vAlign w:val="center"/>
          </w:tcPr>
          <w:p w:rsidR="00AC68C2" w:rsidRPr="00FF04D7" w:rsidRDefault="00AC68C2" w:rsidP="005B053A">
            <w:pPr>
              <w:pStyle w:val="TableParagraph"/>
              <w:spacing w:line="400" w:lineRule="exact"/>
              <w:contextualSpacing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芳疗师</w:t>
            </w:r>
          </w:p>
        </w:tc>
        <w:tc>
          <w:tcPr>
            <w:tcW w:w="2075" w:type="dxa"/>
            <w:vAlign w:val="center"/>
          </w:tcPr>
          <w:p w:rsidR="00AC68C2" w:rsidRPr="00FF04D7" w:rsidRDefault="00AC68C2" w:rsidP="005B053A">
            <w:pPr>
              <w:pStyle w:val="TableParagraph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300</w:t>
            </w:r>
          </w:p>
        </w:tc>
      </w:tr>
      <w:tr w:rsidR="00AC68C2" w:rsidRPr="0014386B" w:rsidTr="005B053A">
        <w:trPr>
          <w:trHeight w:val="624"/>
        </w:trPr>
        <w:tc>
          <w:tcPr>
            <w:tcW w:w="993" w:type="dxa"/>
            <w:vAlign w:val="center"/>
          </w:tcPr>
          <w:p w:rsidR="00AC68C2" w:rsidRPr="00FF04D7" w:rsidRDefault="00AC68C2" w:rsidP="005B053A">
            <w:pPr>
              <w:pStyle w:val="a6"/>
              <w:numPr>
                <w:ilvl w:val="0"/>
                <w:numId w:val="5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FF04D7" w:rsidRDefault="00AC68C2" w:rsidP="005B053A">
            <w:pPr>
              <w:pStyle w:val="TableParagraph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金玮</w:t>
            </w:r>
          </w:p>
        </w:tc>
        <w:tc>
          <w:tcPr>
            <w:tcW w:w="4536" w:type="dxa"/>
            <w:vAlign w:val="center"/>
          </w:tcPr>
          <w:p w:rsidR="00AC68C2" w:rsidRPr="00FF04D7" w:rsidRDefault="00AC68C2" w:rsidP="005B053A">
            <w:pPr>
              <w:pStyle w:val="TableParagraph"/>
              <w:spacing w:line="400" w:lineRule="exact"/>
              <w:contextualSpacing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芳疗师</w:t>
            </w:r>
          </w:p>
        </w:tc>
        <w:tc>
          <w:tcPr>
            <w:tcW w:w="2075" w:type="dxa"/>
            <w:vAlign w:val="center"/>
          </w:tcPr>
          <w:p w:rsidR="00AC68C2" w:rsidRPr="00FF04D7" w:rsidRDefault="00AC68C2" w:rsidP="005B053A">
            <w:pPr>
              <w:pStyle w:val="TableParagraph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200</w:t>
            </w:r>
          </w:p>
        </w:tc>
      </w:tr>
      <w:tr w:rsidR="00AC68C2" w:rsidRPr="0014386B" w:rsidTr="005B053A">
        <w:trPr>
          <w:trHeight w:val="624"/>
        </w:trPr>
        <w:tc>
          <w:tcPr>
            <w:tcW w:w="993" w:type="dxa"/>
            <w:vAlign w:val="center"/>
          </w:tcPr>
          <w:p w:rsidR="00AC68C2" w:rsidRPr="00FF04D7" w:rsidRDefault="00AC68C2" w:rsidP="005B053A">
            <w:pPr>
              <w:pStyle w:val="a6"/>
              <w:numPr>
                <w:ilvl w:val="0"/>
                <w:numId w:val="5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FF04D7" w:rsidRDefault="00AC68C2" w:rsidP="005B053A">
            <w:pPr>
              <w:pStyle w:val="TableParagraph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许仙</w:t>
            </w:r>
          </w:p>
        </w:tc>
        <w:tc>
          <w:tcPr>
            <w:tcW w:w="4536" w:type="dxa"/>
            <w:vAlign w:val="center"/>
          </w:tcPr>
          <w:p w:rsidR="00AC68C2" w:rsidRPr="00FF04D7" w:rsidRDefault="00AC68C2" w:rsidP="005B053A">
            <w:pPr>
              <w:pStyle w:val="TableParagraph"/>
              <w:spacing w:line="400" w:lineRule="exact"/>
              <w:contextualSpacing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芳疗师</w:t>
            </w:r>
          </w:p>
        </w:tc>
        <w:tc>
          <w:tcPr>
            <w:tcW w:w="2075" w:type="dxa"/>
            <w:vAlign w:val="center"/>
          </w:tcPr>
          <w:p w:rsidR="00AC68C2" w:rsidRPr="00FF04D7" w:rsidRDefault="00AC68C2" w:rsidP="005B053A">
            <w:pPr>
              <w:pStyle w:val="TableParagraph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500</w:t>
            </w:r>
          </w:p>
        </w:tc>
      </w:tr>
      <w:tr w:rsidR="00AC68C2" w:rsidRPr="0014386B" w:rsidTr="005B053A">
        <w:trPr>
          <w:trHeight w:val="624"/>
        </w:trPr>
        <w:tc>
          <w:tcPr>
            <w:tcW w:w="993" w:type="dxa"/>
            <w:vAlign w:val="center"/>
          </w:tcPr>
          <w:p w:rsidR="00AC68C2" w:rsidRPr="00FF04D7" w:rsidRDefault="00AC68C2" w:rsidP="005B053A">
            <w:pPr>
              <w:pStyle w:val="a6"/>
              <w:numPr>
                <w:ilvl w:val="0"/>
                <w:numId w:val="5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FF04D7" w:rsidRDefault="00AC68C2" w:rsidP="005B053A">
            <w:pPr>
              <w:pStyle w:val="TableParagraph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田滢</w:t>
            </w:r>
          </w:p>
        </w:tc>
        <w:tc>
          <w:tcPr>
            <w:tcW w:w="4536" w:type="dxa"/>
            <w:vAlign w:val="center"/>
          </w:tcPr>
          <w:p w:rsidR="00AC68C2" w:rsidRPr="00FF04D7" w:rsidRDefault="00AC68C2" w:rsidP="005B053A">
            <w:pPr>
              <w:pStyle w:val="TableParagraph"/>
              <w:spacing w:line="400" w:lineRule="exact"/>
              <w:contextualSpacing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上海简芳教育科技有限公司CEO</w:t>
            </w:r>
          </w:p>
        </w:tc>
        <w:tc>
          <w:tcPr>
            <w:tcW w:w="2075" w:type="dxa"/>
            <w:vAlign w:val="center"/>
          </w:tcPr>
          <w:p w:rsidR="00AC68C2" w:rsidRPr="00FF04D7" w:rsidRDefault="00AC68C2" w:rsidP="005B053A">
            <w:pPr>
              <w:pStyle w:val="TableParagraph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500</w:t>
            </w:r>
          </w:p>
        </w:tc>
      </w:tr>
      <w:tr w:rsidR="00AC68C2" w:rsidRPr="0014386B" w:rsidTr="005B053A">
        <w:trPr>
          <w:trHeight w:val="624"/>
        </w:trPr>
        <w:tc>
          <w:tcPr>
            <w:tcW w:w="993" w:type="dxa"/>
            <w:vAlign w:val="center"/>
          </w:tcPr>
          <w:p w:rsidR="00AC68C2" w:rsidRPr="00FF04D7" w:rsidRDefault="00AC68C2" w:rsidP="005B053A">
            <w:pPr>
              <w:pStyle w:val="a6"/>
              <w:numPr>
                <w:ilvl w:val="0"/>
                <w:numId w:val="5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FF04D7" w:rsidRDefault="00AC68C2" w:rsidP="005B053A">
            <w:pPr>
              <w:pStyle w:val="TableParagraph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石新英</w:t>
            </w:r>
          </w:p>
        </w:tc>
        <w:tc>
          <w:tcPr>
            <w:tcW w:w="4536" w:type="dxa"/>
            <w:vAlign w:val="center"/>
          </w:tcPr>
          <w:p w:rsidR="00AC68C2" w:rsidRPr="00FF04D7" w:rsidRDefault="00AC68C2" w:rsidP="005B053A">
            <w:pPr>
              <w:pStyle w:val="TableParagraph"/>
              <w:spacing w:line="400" w:lineRule="exact"/>
              <w:contextualSpacing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陕西钰凝香农业开发有限公司董事长</w:t>
            </w:r>
          </w:p>
        </w:tc>
        <w:tc>
          <w:tcPr>
            <w:tcW w:w="2075" w:type="dxa"/>
            <w:vAlign w:val="center"/>
          </w:tcPr>
          <w:p w:rsidR="00AC68C2" w:rsidRPr="00FF04D7" w:rsidRDefault="00AC68C2" w:rsidP="005B053A">
            <w:pPr>
              <w:pStyle w:val="TableParagraph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200</w:t>
            </w:r>
          </w:p>
        </w:tc>
      </w:tr>
      <w:tr w:rsidR="00AC68C2" w:rsidRPr="0014386B" w:rsidTr="005B053A">
        <w:trPr>
          <w:trHeight w:val="624"/>
        </w:trPr>
        <w:tc>
          <w:tcPr>
            <w:tcW w:w="993" w:type="dxa"/>
            <w:vAlign w:val="center"/>
          </w:tcPr>
          <w:p w:rsidR="00AC68C2" w:rsidRPr="00FF04D7" w:rsidRDefault="00AC68C2" w:rsidP="005B053A">
            <w:pPr>
              <w:pStyle w:val="a6"/>
              <w:numPr>
                <w:ilvl w:val="0"/>
                <w:numId w:val="5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FF04D7" w:rsidRDefault="00AC68C2" w:rsidP="005B053A">
            <w:pPr>
              <w:pStyle w:val="TableParagraph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郝勇建</w:t>
            </w:r>
          </w:p>
        </w:tc>
        <w:tc>
          <w:tcPr>
            <w:tcW w:w="4536" w:type="dxa"/>
            <w:vAlign w:val="center"/>
          </w:tcPr>
          <w:p w:rsidR="00AC68C2" w:rsidRPr="00FF04D7" w:rsidRDefault="00AC68C2" w:rsidP="005B053A">
            <w:pPr>
              <w:pStyle w:val="TableParagraph"/>
              <w:spacing w:line="400" w:lineRule="exact"/>
              <w:contextualSpacing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新疆天然芳香农业开发有限公司 营销总监</w:t>
            </w:r>
          </w:p>
        </w:tc>
        <w:tc>
          <w:tcPr>
            <w:tcW w:w="2075" w:type="dxa"/>
            <w:vAlign w:val="center"/>
          </w:tcPr>
          <w:p w:rsidR="00AC68C2" w:rsidRPr="00FF04D7" w:rsidRDefault="00AC68C2" w:rsidP="005B053A">
            <w:pPr>
              <w:pStyle w:val="TableParagraph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200</w:t>
            </w:r>
          </w:p>
        </w:tc>
      </w:tr>
      <w:tr w:rsidR="00AC68C2" w:rsidRPr="0014386B" w:rsidTr="005B053A">
        <w:trPr>
          <w:trHeight w:val="624"/>
        </w:trPr>
        <w:tc>
          <w:tcPr>
            <w:tcW w:w="993" w:type="dxa"/>
            <w:vAlign w:val="center"/>
          </w:tcPr>
          <w:p w:rsidR="00AC68C2" w:rsidRPr="00FF04D7" w:rsidRDefault="00AC68C2" w:rsidP="005B053A">
            <w:pPr>
              <w:pStyle w:val="a6"/>
              <w:numPr>
                <w:ilvl w:val="0"/>
                <w:numId w:val="5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FF04D7" w:rsidRDefault="00AC68C2" w:rsidP="005B053A">
            <w:pPr>
              <w:pStyle w:val="TableParagraph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刘世伟</w:t>
            </w:r>
          </w:p>
        </w:tc>
        <w:tc>
          <w:tcPr>
            <w:tcW w:w="4536" w:type="dxa"/>
            <w:vAlign w:val="center"/>
          </w:tcPr>
          <w:p w:rsidR="00AC68C2" w:rsidRPr="00FF04D7" w:rsidRDefault="00AC68C2" w:rsidP="005B053A">
            <w:pPr>
              <w:pStyle w:val="TableParagraph"/>
              <w:spacing w:line="400" w:lineRule="exact"/>
              <w:contextualSpacing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四川伟康生物科技有限公司 董事长</w:t>
            </w:r>
          </w:p>
        </w:tc>
        <w:tc>
          <w:tcPr>
            <w:tcW w:w="2075" w:type="dxa"/>
            <w:vAlign w:val="center"/>
          </w:tcPr>
          <w:p w:rsidR="00AC68C2" w:rsidRPr="00FF04D7" w:rsidRDefault="00AC68C2" w:rsidP="005B053A">
            <w:pPr>
              <w:pStyle w:val="TableParagraph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200</w:t>
            </w:r>
          </w:p>
        </w:tc>
      </w:tr>
      <w:tr w:rsidR="00AC68C2" w:rsidRPr="0014386B" w:rsidTr="005B053A">
        <w:trPr>
          <w:trHeight w:val="624"/>
        </w:trPr>
        <w:tc>
          <w:tcPr>
            <w:tcW w:w="993" w:type="dxa"/>
            <w:vAlign w:val="center"/>
          </w:tcPr>
          <w:p w:rsidR="00AC68C2" w:rsidRPr="00FF04D7" w:rsidRDefault="00AC68C2" w:rsidP="005B053A">
            <w:pPr>
              <w:pStyle w:val="a6"/>
              <w:numPr>
                <w:ilvl w:val="0"/>
                <w:numId w:val="5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FF04D7" w:rsidRDefault="00AC68C2" w:rsidP="005B053A">
            <w:pPr>
              <w:pStyle w:val="TableParagraph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段维</w:t>
            </w:r>
          </w:p>
        </w:tc>
        <w:tc>
          <w:tcPr>
            <w:tcW w:w="4536" w:type="dxa"/>
            <w:vAlign w:val="center"/>
          </w:tcPr>
          <w:p w:rsidR="00AC68C2" w:rsidRPr="00FF04D7" w:rsidRDefault="00AC68C2" w:rsidP="005B053A">
            <w:pPr>
              <w:pStyle w:val="TableParagraph"/>
              <w:spacing w:line="400" w:lineRule="exact"/>
              <w:contextualSpacing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芳疗师</w:t>
            </w:r>
          </w:p>
        </w:tc>
        <w:tc>
          <w:tcPr>
            <w:tcW w:w="2075" w:type="dxa"/>
            <w:vAlign w:val="center"/>
          </w:tcPr>
          <w:p w:rsidR="00AC68C2" w:rsidRPr="00FF04D7" w:rsidRDefault="00AC68C2" w:rsidP="005B053A">
            <w:pPr>
              <w:pStyle w:val="TableParagraph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500</w:t>
            </w:r>
          </w:p>
        </w:tc>
      </w:tr>
      <w:tr w:rsidR="00AC68C2" w:rsidRPr="0014386B" w:rsidTr="005B053A">
        <w:trPr>
          <w:trHeight w:val="624"/>
        </w:trPr>
        <w:tc>
          <w:tcPr>
            <w:tcW w:w="993" w:type="dxa"/>
            <w:vAlign w:val="center"/>
          </w:tcPr>
          <w:p w:rsidR="00AC68C2" w:rsidRPr="00FF04D7" w:rsidRDefault="00AC68C2" w:rsidP="005B053A">
            <w:pPr>
              <w:pStyle w:val="a6"/>
              <w:numPr>
                <w:ilvl w:val="0"/>
                <w:numId w:val="5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FF04D7" w:rsidRDefault="00AC68C2" w:rsidP="005B053A">
            <w:pPr>
              <w:pStyle w:val="TableParagraph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杨工</w:t>
            </w:r>
          </w:p>
        </w:tc>
        <w:tc>
          <w:tcPr>
            <w:tcW w:w="4536" w:type="dxa"/>
            <w:vAlign w:val="center"/>
          </w:tcPr>
          <w:p w:rsidR="00AC68C2" w:rsidRPr="00FF04D7" w:rsidRDefault="00AC68C2" w:rsidP="005B053A">
            <w:pPr>
              <w:pStyle w:val="TableParagraph"/>
              <w:spacing w:line="400" w:lineRule="exact"/>
              <w:contextualSpacing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采丽源董事长</w:t>
            </w:r>
          </w:p>
        </w:tc>
        <w:tc>
          <w:tcPr>
            <w:tcW w:w="2075" w:type="dxa"/>
            <w:vAlign w:val="center"/>
          </w:tcPr>
          <w:p w:rsidR="00AC68C2" w:rsidRPr="00FF04D7" w:rsidRDefault="00AC68C2" w:rsidP="005B053A">
            <w:pPr>
              <w:pStyle w:val="TableParagraph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1000</w:t>
            </w:r>
          </w:p>
        </w:tc>
      </w:tr>
      <w:tr w:rsidR="00AC68C2" w:rsidRPr="0014386B" w:rsidTr="005B053A">
        <w:trPr>
          <w:trHeight w:val="624"/>
        </w:trPr>
        <w:tc>
          <w:tcPr>
            <w:tcW w:w="993" w:type="dxa"/>
            <w:vAlign w:val="center"/>
          </w:tcPr>
          <w:p w:rsidR="00AC68C2" w:rsidRPr="00FF04D7" w:rsidRDefault="00AC68C2" w:rsidP="005B053A">
            <w:pPr>
              <w:pStyle w:val="a6"/>
              <w:numPr>
                <w:ilvl w:val="0"/>
                <w:numId w:val="5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FF04D7" w:rsidRDefault="00AC68C2" w:rsidP="005B053A">
            <w:pPr>
              <w:pStyle w:val="TableParagraph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马兰英</w:t>
            </w:r>
          </w:p>
        </w:tc>
        <w:tc>
          <w:tcPr>
            <w:tcW w:w="4536" w:type="dxa"/>
            <w:vAlign w:val="center"/>
          </w:tcPr>
          <w:p w:rsidR="00AC68C2" w:rsidRPr="00FF04D7" w:rsidRDefault="00AC68C2" w:rsidP="005B053A">
            <w:pPr>
              <w:pStyle w:val="TableParagraph"/>
              <w:spacing w:line="400" w:lineRule="exact"/>
              <w:contextualSpacing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丽芳疗中心 店长</w:t>
            </w:r>
          </w:p>
        </w:tc>
        <w:tc>
          <w:tcPr>
            <w:tcW w:w="2075" w:type="dxa"/>
            <w:vAlign w:val="center"/>
          </w:tcPr>
          <w:p w:rsidR="00AC68C2" w:rsidRPr="00FF04D7" w:rsidRDefault="00AC68C2" w:rsidP="005B053A">
            <w:pPr>
              <w:pStyle w:val="TableParagraph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500</w:t>
            </w:r>
          </w:p>
        </w:tc>
      </w:tr>
      <w:tr w:rsidR="00AC68C2" w:rsidRPr="0014386B" w:rsidTr="005B053A">
        <w:trPr>
          <w:trHeight w:val="624"/>
        </w:trPr>
        <w:tc>
          <w:tcPr>
            <w:tcW w:w="993" w:type="dxa"/>
            <w:vAlign w:val="center"/>
          </w:tcPr>
          <w:p w:rsidR="00AC68C2" w:rsidRPr="00FF04D7" w:rsidRDefault="00AC68C2" w:rsidP="005B053A">
            <w:pPr>
              <w:pStyle w:val="a6"/>
              <w:numPr>
                <w:ilvl w:val="0"/>
                <w:numId w:val="5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FF04D7" w:rsidRDefault="00AC68C2" w:rsidP="005B053A">
            <w:pPr>
              <w:pStyle w:val="TableParagraph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黄露</w:t>
            </w:r>
          </w:p>
        </w:tc>
        <w:tc>
          <w:tcPr>
            <w:tcW w:w="4536" w:type="dxa"/>
            <w:vAlign w:val="center"/>
          </w:tcPr>
          <w:p w:rsidR="00AC68C2" w:rsidRPr="00FF04D7" w:rsidRDefault="00AC68C2" w:rsidP="005B053A">
            <w:pPr>
              <w:pStyle w:val="TableParagraph"/>
              <w:spacing w:line="400" w:lineRule="exact"/>
              <w:contextualSpacing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芳疗师</w:t>
            </w:r>
          </w:p>
        </w:tc>
        <w:tc>
          <w:tcPr>
            <w:tcW w:w="2075" w:type="dxa"/>
            <w:vAlign w:val="center"/>
          </w:tcPr>
          <w:p w:rsidR="00AC68C2" w:rsidRPr="00FF04D7" w:rsidRDefault="00AC68C2" w:rsidP="005B053A">
            <w:pPr>
              <w:pStyle w:val="TableParagraph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100</w:t>
            </w:r>
          </w:p>
        </w:tc>
      </w:tr>
      <w:tr w:rsidR="00AC68C2" w:rsidRPr="0014386B" w:rsidTr="005B053A">
        <w:trPr>
          <w:trHeight w:val="624"/>
        </w:trPr>
        <w:tc>
          <w:tcPr>
            <w:tcW w:w="993" w:type="dxa"/>
            <w:vAlign w:val="center"/>
          </w:tcPr>
          <w:p w:rsidR="00AC68C2" w:rsidRPr="00FF04D7" w:rsidRDefault="00AC68C2" w:rsidP="005B053A">
            <w:pPr>
              <w:pStyle w:val="a6"/>
              <w:numPr>
                <w:ilvl w:val="0"/>
                <w:numId w:val="5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FF04D7" w:rsidRDefault="00AC68C2" w:rsidP="005B053A">
            <w:pPr>
              <w:pStyle w:val="TableParagraph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张怡</w:t>
            </w:r>
          </w:p>
        </w:tc>
        <w:tc>
          <w:tcPr>
            <w:tcW w:w="4536" w:type="dxa"/>
            <w:vAlign w:val="center"/>
          </w:tcPr>
          <w:p w:rsidR="00AC68C2" w:rsidRPr="00FF04D7" w:rsidRDefault="00AC68C2" w:rsidP="005B053A">
            <w:pPr>
              <w:pStyle w:val="TableParagraph"/>
              <w:spacing w:line="400" w:lineRule="exact"/>
              <w:contextualSpacing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芳疗师</w:t>
            </w:r>
          </w:p>
        </w:tc>
        <w:tc>
          <w:tcPr>
            <w:tcW w:w="2075" w:type="dxa"/>
            <w:vAlign w:val="center"/>
          </w:tcPr>
          <w:p w:rsidR="00AC68C2" w:rsidRPr="00FF04D7" w:rsidRDefault="00AC68C2" w:rsidP="005B053A">
            <w:pPr>
              <w:pStyle w:val="TableParagraph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200</w:t>
            </w:r>
          </w:p>
        </w:tc>
      </w:tr>
      <w:tr w:rsidR="00AC68C2" w:rsidRPr="0014386B" w:rsidTr="005B053A">
        <w:trPr>
          <w:trHeight w:val="624"/>
        </w:trPr>
        <w:tc>
          <w:tcPr>
            <w:tcW w:w="993" w:type="dxa"/>
            <w:vAlign w:val="center"/>
          </w:tcPr>
          <w:p w:rsidR="00AC68C2" w:rsidRPr="00FF04D7" w:rsidRDefault="00AC68C2" w:rsidP="005B053A">
            <w:pPr>
              <w:pStyle w:val="a6"/>
              <w:numPr>
                <w:ilvl w:val="0"/>
                <w:numId w:val="5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FF04D7" w:rsidRDefault="00AC68C2" w:rsidP="005B053A">
            <w:pPr>
              <w:pStyle w:val="TableParagraph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陈曦</w:t>
            </w:r>
          </w:p>
        </w:tc>
        <w:tc>
          <w:tcPr>
            <w:tcW w:w="4536" w:type="dxa"/>
            <w:vAlign w:val="center"/>
          </w:tcPr>
          <w:p w:rsidR="00AC68C2" w:rsidRPr="00FF04D7" w:rsidRDefault="00AC68C2" w:rsidP="005B053A">
            <w:pPr>
              <w:pStyle w:val="TableParagraph"/>
              <w:spacing w:line="400" w:lineRule="exact"/>
              <w:contextualSpacing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福州芳觉贸易有限公司</w:t>
            </w:r>
          </w:p>
        </w:tc>
        <w:tc>
          <w:tcPr>
            <w:tcW w:w="2075" w:type="dxa"/>
            <w:vAlign w:val="center"/>
          </w:tcPr>
          <w:p w:rsidR="00AC68C2" w:rsidRPr="00FF04D7" w:rsidRDefault="00AC68C2" w:rsidP="005B053A">
            <w:pPr>
              <w:pStyle w:val="TableParagraph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200</w:t>
            </w:r>
          </w:p>
        </w:tc>
      </w:tr>
      <w:tr w:rsidR="00AC68C2" w:rsidRPr="0014386B" w:rsidTr="005B053A">
        <w:trPr>
          <w:trHeight w:val="624"/>
        </w:trPr>
        <w:tc>
          <w:tcPr>
            <w:tcW w:w="993" w:type="dxa"/>
            <w:vAlign w:val="center"/>
          </w:tcPr>
          <w:p w:rsidR="00AC68C2" w:rsidRPr="00FF04D7" w:rsidRDefault="00AC68C2" w:rsidP="005B053A">
            <w:pPr>
              <w:pStyle w:val="a6"/>
              <w:numPr>
                <w:ilvl w:val="0"/>
                <w:numId w:val="5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FF04D7" w:rsidRDefault="00AC68C2" w:rsidP="005B053A">
            <w:pPr>
              <w:pStyle w:val="TableParagraph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苗鹏</w:t>
            </w:r>
          </w:p>
        </w:tc>
        <w:tc>
          <w:tcPr>
            <w:tcW w:w="4536" w:type="dxa"/>
            <w:vAlign w:val="center"/>
          </w:tcPr>
          <w:p w:rsidR="00AC68C2" w:rsidRPr="00FF04D7" w:rsidRDefault="00AC68C2" w:rsidP="005B053A">
            <w:pPr>
              <w:pStyle w:val="TableParagraph"/>
              <w:spacing w:line="400" w:lineRule="exact"/>
              <w:contextualSpacing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兰州鹏飞兄弟玫瑰产业开发有限公司运营总监</w:t>
            </w:r>
          </w:p>
        </w:tc>
        <w:tc>
          <w:tcPr>
            <w:tcW w:w="2075" w:type="dxa"/>
            <w:vAlign w:val="center"/>
          </w:tcPr>
          <w:p w:rsidR="00AC68C2" w:rsidRPr="00FF04D7" w:rsidRDefault="00AC68C2" w:rsidP="005B053A">
            <w:pPr>
              <w:pStyle w:val="TableParagraph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300</w:t>
            </w:r>
          </w:p>
        </w:tc>
      </w:tr>
      <w:tr w:rsidR="00AC68C2" w:rsidRPr="0014386B" w:rsidTr="005B053A">
        <w:trPr>
          <w:trHeight w:val="624"/>
        </w:trPr>
        <w:tc>
          <w:tcPr>
            <w:tcW w:w="993" w:type="dxa"/>
            <w:vAlign w:val="center"/>
          </w:tcPr>
          <w:p w:rsidR="00AC68C2" w:rsidRPr="00FF04D7" w:rsidRDefault="00AC68C2" w:rsidP="005B053A">
            <w:pPr>
              <w:pStyle w:val="a6"/>
              <w:numPr>
                <w:ilvl w:val="0"/>
                <w:numId w:val="5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FF04D7" w:rsidRDefault="00AC68C2" w:rsidP="005B053A">
            <w:pPr>
              <w:pStyle w:val="TableParagraph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许智雄</w:t>
            </w:r>
          </w:p>
        </w:tc>
        <w:tc>
          <w:tcPr>
            <w:tcW w:w="4536" w:type="dxa"/>
            <w:vAlign w:val="center"/>
          </w:tcPr>
          <w:p w:rsidR="00AC68C2" w:rsidRPr="00FF04D7" w:rsidRDefault="00AC68C2" w:rsidP="005B053A">
            <w:pPr>
              <w:pStyle w:val="TableParagraph"/>
              <w:spacing w:line="400" w:lineRule="exact"/>
              <w:contextualSpacing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深圳科巴特公司</w:t>
            </w:r>
          </w:p>
        </w:tc>
        <w:tc>
          <w:tcPr>
            <w:tcW w:w="2075" w:type="dxa"/>
            <w:vAlign w:val="center"/>
          </w:tcPr>
          <w:p w:rsidR="00AC68C2" w:rsidRPr="00FF04D7" w:rsidRDefault="00AC68C2" w:rsidP="005B053A">
            <w:pPr>
              <w:pStyle w:val="TableParagraph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200</w:t>
            </w:r>
          </w:p>
        </w:tc>
      </w:tr>
      <w:tr w:rsidR="00AC68C2" w:rsidRPr="0014386B" w:rsidTr="005B053A">
        <w:trPr>
          <w:trHeight w:val="624"/>
        </w:trPr>
        <w:tc>
          <w:tcPr>
            <w:tcW w:w="993" w:type="dxa"/>
            <w:vAlign w:val="center"/>
          </w:tcPr>
          <w:p w:rsidR="00AC68C2" w:rsidRPr="00FF04D7" w:rsidRDefault="00AC68C2" w:rsidP="005B053A">
            <w:pPr>
              <w:pStyle w:val="a6"/>
              <w:numPr>
                <w:ilvl w:val="0"/>
                <w:numId w:val="5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FF04D7" w:rsidRDefault="00AC68C2" w:rsidP="005B053A">
            <w:pPr>
              <w:pStyle w:val="TableParagraph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汪丽</w:t>
            </w:r>
          </w:p>
        </w:tc>
        <w:tc>
          <w:tcPr>
            <w:tcW w:w="4536" w:type="dxa"/>
            <w:vAlign w:val="center"/>
          </w:tcPr>
          <w:p w:rsidR="00AC68C2" w:rsidRPr="00FF04D7" w:rsidRDefault="00AC68C2" w:rsidP="005B053A">
            <w:pPr>
              <w:pStyle w:val="TableParagraph"/>
              <w:spacing w:line="400" w:lineRule="exact"/>
              <w:contextualSpacing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杨凌玫瑰种植园 经理</w:t>
            </w:r>
          </w:p>
        </w:tc>
        <w:tc>
          <w:tcPr>
            <w:tcW w:w="2075" w:type="dxa"/>
            <w:vAlign w:val="center"/>
          </w:tcPr>
          <w:p w:rsidR="00AC68C2" w:rsidRPr="00FF04D7" w:rsidRDefault="00AC68C2" w:rsidP="005B053A">
            <w:pPr>
              <w:pStyle w:val="TableParagraph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200</w:t>
            </w:r>
          </w:p>
        </w:tc>
      </w:tr>
      <w:tr w:rsidR="00AC68C2" w:rsidRPr="0014386B" w:rsidTr="005B053A">
        <w:trPr>
          <w:trHeight w:val="624"/>
        </w:trPr>
        <w:tc>
          <w:tcPr>
            <w:tcW w:w="993" w:type="dxa"/>
            <w:vAlign w:val="center"/>
          </w:tcPr>
          <w:p w:rsidR="00AC68C2" w:rsidRPr="00FF04D7" w:rsidRDefault="00AC68C2" w:rsidP="005B053A">
            <w:pPr>
              <w:pStyle w:val="a6"/>
              <w:numPr>
                <w:ilvl w:val="0"/>
                <w:numId w:val="5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FF04D7" w:rsidRDefault="00AC68C2" w:rsidP="005B053A">
            <w:pPr>
              <w:pStyle w:val="TableParagraph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王海杰</w:t>
            </w:r>
          </w:p>
        </w:tc>
        <w:tc>
          <w:tcPr>
            <w:tcW w:w="4536" w:type="dxa"/>
            <w:vAlign w:val="center"/>
          </w:tcPr>
          <w:p w:rsidR="00AC68C2" w:rsidRPr="00FF04D7" w:rsidRDefault="00AC68C2" w:rsidP="005B053A">
            <w:pPr>
              <w:pStyle w:val="TableParagraph"/>
              <w:spacing w:line="400" w:lineRule="exact"/>
              <w:contextualSpacing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上海怡红化妆品有限公司 总经理</w:t>
            </w:r>
          </w:p>
        </w:tc>
        <w:tc>
          <w:tcPr>
            <w:tcW w:w="2075" w:type="dxa"/>
            <w:vAlign w:val="center"/>
          </w:tcPr>
          <w:p w:rsidR="00AC68C2" w:rsidRPr="00FF04D7" w:rsidRDefault="00AC68C2" w:rsidP="005B053A">
            <w:pPr>
              <w:pStyle w:val="TableParagraph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300</w:t>
            </w:r>
          </w:p>
        </w:tc>
      </w:tr>
      <w:tr w:rsidR="00AC68C2" w:rsidRPr="0014386B" w:rsidTr="005B053A">
        <w:trPr>
          <w:trHeight w:val="624"/>
        </w:trPr>
        <w:tc>
          <w:tcPr>
            <w:tcW w:w="993" w:type="dxa"/>
            <w:vAlign w:val="center"/>
          </w:tcPr>
          <w:p w:rsidR="00AC68C2" w:rsidRPr="00FF04D7" w:rsidRDefault="00AC68C2" w:rsidP="005B053A">
            <w:pPr>
              <w:pStyle w:val="a6"/>
              <w:numPr>
                <w:ilvl w:val="0"/>
                <w:numId w:val="5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FF04D7" w:rsidRDefault="00AC68C2" w:rsidP="005B053A">
            <w:pPr>
              <w:pStyle w:val="TableParagraph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赵华祥</w:t>
            </w:r>
          </w:p>
        </w:tc>
        <w:tc>
          <w:tcPr>
            <w:tcW w:w="4536" w:type="dxa"/>
            <w:vAlign w:val="center"/>
          </w:tcPr>
          <w:p w:rsidR="00AC68C2" w:rsidRPr="00FF04D7" w:rsidRDefault="00AC68C2" w:rsidP="005B053A">
            <w:pPr>
              <w:pStyle w:val="TableParagraph"/>
              <w:spacing w:line="400" w:lineRule="exact"/>
              <w:contextualSpacing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颇黎医药科技有限公司 董事长</w:t>
            </w:r>
          </w:p>
        </w:tc>
        <w:tc>
          <w:tcPr>
            <w:tcW w:w="2075" w:type="dxa"/>
            <w:vAlign w:val="center"/>
          </w:tcPr>
          <w:p w:rsidR="00AC68C2" w:rsidRPr="00FF04D7" w:rsidRDefault="00AC68C2" w:rsidP="005B053A">
            <w:pPr>
              <w:pStyle w:val="TableParagraph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3000</w:t>
            </w:r>
          </w:p>
        </w:tc>
      </w:tr>
      <w:tr w:rsidR="00AC68C2" w:rsidRPr="0014386B" w:rsidTr="005B053A">
        <w:trPr>
          <w:trHeight w:val="624"/>
        </w:trPr>
        <w:tc>
          <w:tcPr>
            <w:tcW w:w="993" w:type="dxa"/>
            <w:vAlign w:val="center"/>
          </w:tcPr>
          <w:p w:rsidR="00AC68C2" w:rsidRPr="00FF04D7" w:rsidRDefault="00AC68C2" w:rsidP="005B053A">
            <w:pPr>
              <w:pStyle w:val="a6"/>
              <w:numPr>
                <w:ilvl w:val="0"/>
                <w:numId w:val="5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FF04D7" w:rsidRDefault="00AC68C2" w:rsidP="005B053A">
            <w:pPr>
              <w:pStyle w:val="TableParagraph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王茜</w:t>
            </w:r>
          </w:p>
        </w:tc>
        <w:tc>
          <w:tcPr>
            <w:tcW w:w="4536" w:type="dxa"/>
            <w:vAlign w:val="center"/>
          </w:tcPr>
          <w:p w:rsidR="00AC68C2" w:rsidRPr="00FF04D7" w:rsidRDefault="00AC68C2" w:rsidP="005B053A">
            <w:pPr>
              <w:pStyle w:val="TableParagraph"/>
              <w:spacing w:line="400" w:lineRule="exact"/>
              <w:contextualSpacing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芳疗师</w:t>
            </w:r>
          </w:p>
        </w:tc>
        <w:tc>
          <w:tcPr>
            <w:tcW w:w="2075" w:type="dxa"/>
            <w:vAlign w:val="center"/>
          </w:tcPr>
          <w:p w:rsidR="00AC68C2" w:rsidRPr="00FF04D7" w:rsidRDefault="00AC68C2" w:rsidP="005B053A">
            <w:pPr>
              <w:pStyle w:val="TableParagraph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200</w:t>
            </w:r>
          </w:p>
        </w:tc>
      </w:tr>
      <w:tr w:rsidR="00AC68C2" w:rsidRPr="0014386B" w:rsidTr="005B053A">
        <w:trPr>
          <w:trHeight w:val="624"/>
        </w:trPr>
        <w:tc>
          <w:tcPr>
            <w:tcW w:w="993" w:type="dxa"/>
            <w:vAlign w:val="center"/>
          </w:tcPr>
          <w:p w:rsidR="00AC68C2" w:rsidRPr="00FF04D7" w:rsidRDefault="00AC68C2" w:rsidP="005B053A">
            <w:pPr>
              <w:pStyle w:val="a6"/>
              <w:numPr>
                <w:ilvl w:val="0"/>
                <w:numId w:val="5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FF04D7" w:rsidRDefault="00AC68C2" w:rsidP="005B053A">
            <w:pPr>
              <w:pStyle w:val="TableParagraph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匿名</w:t>
            </w:r>
          </w:p>
        </w:tc>
        <w:tc>
          <w:tcPr>
            <w:tcW w:w="4536" w:type="dxa"/>
            <w:vAlign w:val="center"/>
          </w:tcPr>
          <w:p w:rsidR="00AC68C2" w:rsidRPr="00FF04D7" w:rsidRDefault="00AC68C2" w:rsidP="005B053A">
            <w:pPr>
              <w:pStyle w:val="TableParagraph"/>
              <w:spacing w:line="400" w:lineRule="exact"/>
              <w:contextualSpacing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芳疗师</w:t>
            </w:r>
          </w:p>
        </w:tc>
        <w:tc>
          <w:tcPr>
            <w:tcW w:w="2075" w:type="dxa"/>
            <w:vAlign w:val="center"/>
          </w:tcPr>
          <w:p w:rsidR="00AC68C2" w:rsidRPr="00FF04D7" w:rsidRDefault="00AC68C2" w:rsidP="005B053A">
            <w:pPr>
              <w:pStyle w:val="TableParagraph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300</w:t>
            </w:r>
          </w:p>
        </w:tc>
      </w:tr>
      <w:tr w:rsidR="00AC68C2" w:rsidRPr="0014386B" w:rsidTr="005B053A">
        <w:trPr>
          <w:trHeight w:val="624"/>
        </w:trPr>
        <w:tc>
          <w:tcPr>
            <w:tcW w:w="993" w:type="dxa"/>
            <w:vAlign w:val="center"/>
          </w:tcPr>
          <w:p w:rsidR="00AC68C2" w:rsidRPr="00FF04D7" w:rsidRDefault="00AC68C2" w:rsidP="005B053A">
            <w:pPr>
              <w:pStyle w:val="a6"/>
              <w:numPr>
                <w:ilvl w:val="0"/>
                <w:numId w:val="5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FF04D7" w:rsidRDefault="00AC68C2" w:rsidP="005B053A">
            <w:pPr>
              <w:pStyle w:val="TableParagraph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鄢捷</w:t>
            </w:r>
          </w:p>
        </w:tc>
        <w:tc>
          <w:tcPr>
            <w:tcW w:w="4536" w:type="dxa"/>
            <w:vAlign w:val="center"/>
          </w:tcPr>
          <w:p w:rsidR="00AC68C2" w:rsidRPr="00FF04D7" w:rsidRDefault="00AC68C2" w:rsidP="005B053A">
            <w:pPr>
              <w:pStyle w:val="TableParagraph"/>
              <w:spacing w:line="400" w:lineRule="exact"/>
              <w:contextualSpacing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深圳亮咖健康管理有限公司</w:t>
            </w:r>
          </w:p>
        </w:tc>
        <w:tc>
          <w:tcPr>
            <w:tcW w:w="2075" w:type="dxa"/>
            <w:vAlign w:val="center"/>
          </w:tcPr>
          <w:p w:rsidR="00AC68C2" w:rsidRPr="00FF04D7" w:rsidRDefault="00AC68C2" w:rsidP="005B053A">
            <w:pPr>
              <w:pStyle w:val="TableParagraph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500</w:t>
            </w:r>
          </w:p>
        </w:tc>
      </w:tr>
      <w:tr w:rsidR="00AC68C2" w:rsidRPr="0014386B" w:rsidTr="005B053A">
        <w:trPr>
          <w:trHeight w:val="624"/>
        </w:trPr>
        <w:tc>
          <w:tcPr>
            <w:tcW w:w="993" w:type="dxa"/>
            <w:vAlign w:val="center"/>
          </w:tcPr>
          <w:p w:rsidR="00AC68C2" w:rsidRPr="00FF04D7" w:rsidRDefault="00AC68C2" w:rsidP="005B053A">
            <w:pPr>
              <w:pStyle w:val="a6"/>
              <w:numPr>
                <w:ilvl w:val="0"/>
                <w:numId w:val="5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FF04D7" w:rsidRDefault="00AC68C2" w:rsidP="005B053A">
            <w:pPr>
              <w:pStyle w:val="TableParagraph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飞飞</w:t>
            </w:r>
          </w:p>
        </w:tc>
        <w:tc>
          <w:tcPr>
            <w:tcW w:w="4536" w:type="dxa"/>
            <w:vAlign w:val="center"/>
          </w:tcPr>
          <w:p w:rsidR="00AC68C2" w:rsidRPr="00FF04D7" w:rsidRDefault="00AC68C2" w:rsidP="005B053A">
            <w:pPr>
              <w:pStyle w:val="TableParagraph"/>
              <w:spacing w:line="400" w:lineRule="exact"/>
              <w:contextualSpacing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芳疗师</w:t>
            </w:r>
          </w:p>
        </w:tc>
        <w:tc>
          <w:tcPr>
            <w:tcW w:w="2075" w:type="dxa"/>
            <w:vAlign w:val="center"/>
          </w:tcPr>
          <w:p w:rsidR="00AC68C2" w:rsidRPr="00FF04D7" w:rsidRDefault="00AC68C2" w:rsidP="005B053A">
            <w:pPr>
              <w:pStyle w:val="TableParagraph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111</w:t>
            </w:r>
          </w:p>
        </w:tc>
      </w:tr>
      <w:tr w:rsidR="00AC68C2" w:rsidRPr="0014386B" w:rsidTr="005B053A">
        <w:trPr>
          <w:trHeight w:val="624"/>
        </w:trPr>
        <w:tc>
          <w:tcPr>
            <w:tcW w:w="993" w:type="dxa"/>
            <w:vAlign w:val="center"/>
          </w:tcPr>
          <w:p w:rsidR="00AC68C2" w:rsidRPr="00FF04D7" w:rsidRDefault="00AC68C2" w:rsidP="005B053A">
            <w:pPr>
              <w:pStyle w:val="a6"/>
              <w:numPr>
                <w:ilvl w:val="0"/>
                <w:numId w:val="5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FF04D7" w:rsidRDefault="00AC68C2" w:rsidP="005B053A">
            <w:pPr>
              <w:pStyle w:val="TableParagraph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武汉的朋友</w:t>
            </w:r>
          </w:p>
        </w:tc>
        <w:tc>
          <w:tcPr>
            <w:tcW w:w="4536" w:type="dxa"/>
            <w:vAlign w:val="center"/>
          </w:tcPr>
          <w:p w:rsidR="00AC68C2" w:rsidRPr="00FF04D7" w:rsidRDefault="00AC68C2" w:rsidP="005B053A">
            <w:pPr>
              <w:pStyle w:val="TableParagraph"/>
              <w:spacing w:line="400" w:lineRule="exact"/>
              <w:contextualSpacing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075" w:type="dxa"/>
            <w:vAlign w:val="center"/>
          </w:tcPr>
          <w:p w:rsidR="00AC68C2" w:rsidRPr="00FF04D7" w:rsidRDefault="00AC68C2" w:rsidP="005B053A">
            <w:pPr>
              <w:pStyle w:val="TableParagraph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200</w:t>
            </w:r>
          </w:p>
        </w:tc>
      </w:tr>
      <w:tr w:rsidR="00AC68C2" w:rsidRPr="0014386B" w:rsidTr="005B053A">
        <w:trPr>
          <w:trHeight w:val="624"/>
        </w:trPr>
        <w:tc>
          <w:tcPr>
            <w:tcW w:w="993" w:type="dxa"/>
            <w:vAlign w:val="center"/>
          </w:tcPr>
          <w:p w:rsidR="00AC68C2" w:rsidRPr="00FF04D7" w:rsidRDefault="00AC68C2" w:rsidP="005B053A">
            <w:pPr>
              <w:pStyle w:val="a6"/>
              <w:numPr>
                <w:ilvl w:val="0"/>
                <w:numId w:val="5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FF04D7" w:rsidRDefault="00AC68C2" w:rsidP="005B053A">
            <w:pPr>
              <w:pStyle w:val="TableParagraph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林思屹</w:t>
            </w:r>
          </w:p>
        </w:tc>
        <w:tc>
          <w:tcPr>
            <w:tcW w:w="4536" w:type="dxa"/>
            <w:vAlign w:val="center"/>
          </w:tcPr>
          <w:p w:rsidR="00AC68C2" w:rsidRPr="00FF04D7" w:rsidRDefault="00AC68C2" w:rsidP="005B053A">
            <w:pPr>
              <w:pStyle w:val="TableParagraph"/>
              <w:spacing w:line="400" w:lineRule="exact"/>
              <w:ind w:left="0"/>
              <w:contextualSpacing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芳香芳疗产业分会会员</w:t>
            </w:r>
          </w:p>
        </w:tc>
        <w:tc>
          <w:tcPr>
            <w:tcW w:w="2075" w:type="dxa"/>
            <w:vAlign w:val="center"/>
          </w:tcPr>
          <w:p w:rsidR="00AC68C2" w:rsidRPr="00FF04D7" w:rsidRDefault="00AC68C2" w:rsidP="005B053A">
            <w:pPr>
              <w:pStyle w:val="TableParagraph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200</w:t>
            </w:r>
          </w:p>
        </w:tc>
      </w:tr>
      <w:tr w:rsidR="00AC68C2" w:rsidRPr="0014386B" w:rsidTr="005B053A">
        <w:trPr>
          <w:trHeight w:val="624"/>
        </w:trPr>
        <w:tc>
          <w:tcPr>
            <w:tcW w:w="993" w:type="dxa"/>
            <w:vAlign w:val="center"/>
          </w:tcPr>
          <w:p w:rsidR="00AC68C2" w:rsidRPr="00FF04D7" w:rsidRDefault="00AC68C2" w:rsidP="005B053A">
            <w:pPr>
              <w:pStyle w:val="a6"/>
              <w:numPr>
                <w:ilvl w:val="0"/>
                <w:numId w:val="5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FF04D7" w:rsidRDefault="00AC68C2" w:rsidP="005B053A">
            <w:pPr>
              <w:pStyle w:val="TableParagraph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梁小姐</w:t>
            </w:r>
          </w:p>
        </w:tc>
        <w:tc>
          <w:tcPr>
            <w:tcW w:w="4536" w:type="dxa"/>
            <w:vAlign w:val="center"/>
          </w:tcPr>
          <w:p w:rsidR="00AC68C2" w:rsidRPr="00FF04D7" w:rsidRDefault="00AC68C2" w:rsidP="005B053A">
            <w:pPr>
              <w:pStyle w:val="TableParagraph"/>
              <w:spacing w:line="400" w:lineRule="exact"/>
              <w:contextualSpacing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江门市库柏贸易有限公司</w:t>
            </w:r>
          </w:p>
        </w:tc>
        <w:tc>
          <w:tcPr>
            <w:tcW w:w="2075" w:type="dxa"/>
            <w:vAlign w:val="center"/>
          </w:tcPr>
          <w:p w:rsidR="00AC68C2" w:rsidRPr="00FF04D7" w:rsidRDefault="00AC68C2" w:rsidP="005B053A">
            <w:pPr>
              <w:pStyle w:val="TableParagraph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200</w:t>
            </w:r>
          </w:p>
        </w:tc>
      </w:tr>
      <w:tr w:rsidR="00AC68C2" w:rsidRPr="0014386B" w:rsidTr="005B053A">
        <w:trPr>
          <w:trHeight w:val="624"/>
        </w:trPr>
        <w:tc>
          <w:tcPr>
            <w:tcW w:w="993" w:type="dxa"/>
            <w:vAlign w:val="center"/>
          </w:tcPr>
          <w:p w:rsidR="00AC68C2" w:rsidRPr="00FF04D7" w:rsidRDefault="00AC68C2" w:rsidP="005B053A">
            <w:pPr>
              <w:pStyle w:val="a6"/>
              <w:numPr>
                <w:ilvl w:val="0"/>
                <w:numId w:val="5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FF04D7" w:rsidRDefault="00AC68C2" w:rsidP="005B053A">
            <w:pPr>
              <w:pStyle w:val="TableParagraph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卢奇峰</w:t>
            </w:r>
          </w:p>
        </w:tc>
        <w:tc>
          <w:tcPr>
            <w:tcW w:w="4536" w:type="dxa"/>
            <w:vAlign w:val="center"/>
          </w:tcPr>
          <w:p w:rsidR="00AC68C2" w:rsidRPr="00FF04D7" w:rsidRDefault="00AC68C2" w:rsidP="005B053A">
            <w:pPr>
              <w:pStyle w:val="TableParagraph"/>
              <w:spacing w:line="400" w:lineRule="exact"/>
              <w:contextualSpacing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莎莎生态公司</w:t>
            </w:r>
          </w:p>
        </w:tc>
        <w:tc>
          <w:tcPr>
            <w:tcW w:w="2075" w:type="dxa"/>
            <w:vAlign w:val="center"/>
          </w:tcPr>
          <w:p w:rsidR="00AC68C2" w:rsidRPr="00FF04D7" w:rsidRDefault="00AC68C2" w:rsidP="005B053A">
            <w:pPr>
              <w:pStyle w:val="TableParagraph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500</w:t>
            </w:r>
          </w:p>
        </w:tc>
      </w:tr>
      <w:tr w:rsidR="00AC68C2" w:rsidRPr="0014386B" w:rsidTr="005B053A">
        <w:trPr>
          <w:trHeight w:val="624"/>
        </w:trPr>
        <w:tc>
          <w:tcPr>
            <w:tcW w:w="993" w:type="dxa"/>
            <w:vAlign w:val="center"/>
          </w:tcPr>
          <w:p w:rsidR="00AC68C2" w:rsidRPr="00FF04D7" w:rsidRDefault="00AC68C2" w:rsidP="005B053A">
            <w:pPr>
              <w:pStyle w:val="a6"/>
              <w:numPr>
                <w:ilvl w:val="0"/>
                <w:numId w:val="5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FF04D7" w:rsidRDefault="00AC68C2" w:rsidP="005B053A">
            <w:pPr>
              <w:pStyle w:val="TableParagraph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匿名</w:t>
            </w:r>
          </w:p>
        </w:tc>
        <w:tc>
          <w:tcPr>
            <w:tcW w:w="4536" w:type="dxa"/>
            <w:vAlign w:val="center"/>
          </w:tcPr>
          <w:p w:rsidR="00AC68C2" w:rsidRPr="00FF04D7" w:rsidRDefault="00AC68C2" w:rsidP="005B053A">
            <w:pPr>
              <w:pStyle w:val="TableParagraph"/>
              <w:spacing w:line="400" w:lineRule="exact"/>
              <w:contextualSpacing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芳疗师</w:t>
            </w:r>
          </w:p>
        </w:tc>
        <w:tc>
          <w:tcPr>
            <w:tcW w:w="2075" w:type="dxa"/>
            <w:vAlign w:val="center"/>
          </w:tcPr>
          <w:p w:rsidR="00AC68C2" w:rsidRPr="00FF04D7" w:rsidRDefault="00AC68C2" w:rsidP="005B053A">
            <w:pPr>
              <w:pStyle w:val="TableParagraph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200</w:t>
            </w:r>
          </w:p>
        </w:tc>
      </w:tr>
      <w:tr w:rsidR="00AC68C2" w:rsidRPr="0014386B" w:rsidTr="005B053A">
        <w:trPr>
          <w:trHeight w:val="624"/>
        </w:trPr>
        <w:tc>
          <w:tcPr>
            <w:tcW w:w="993" w:type="dxa"/>
            <w:vAlign w:val="center"/>
          </w:tcPr>
          <w:p w:rsidR="00AC68C2" w:rsidRPr="00FF04D7" w:rsidRDefault="00AC68C2" w:rsidP="005B053A">
            <w:pPr>
              <w:pStyle w:val="a6"/>
              <w:numPr>
                <w:ilvl w:val="0"/>
                <w:numId w:val="5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FF04D7" w:rsidRDefault="00AC68C2" w:rsidP="005B053A">
            <w:pPr>
              <w:pStyle w:val="TableParagraph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李璇</w:t>
            </w:r>
          </w:p>
        </w:tc>
        <w:tc>
          <w:tcPr>
            <w:tcW w:w="4536" w:type="dxa"/>
            <w:vAlign w:val="center"/>
          </w:tcPr>
          <w:p w:rsidR="00AC68C2" w:rsidRPr="00FF04D7" w:rsidRDefault="00AC68C2" w:rsidP="005B053A">
            <w:pPr>
              <w:pStyle w:val="TableParagraph"/>
              <w:spacing w:line="400" w:lineRule="exact"/>
              <w:ind w:left="0"/>
              <w:contextualSpacing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芳香芳疗产业分会会员</w:t>
            </w:r>
          </w:p>
        </w:tc>
        <w:tc>
          <w:tcPr>
            <w:tcW w:w="2075" w:type="dxa"/>
            <w:vAlign w:val="center"/>
          </w:tcPr>
          <w:p w:rsidR="00AC68C2" w:rsidRPr="00FF04D7" w:rsidRDefault="00AC68C2" w:rsidP="005B053A">
            <w:pPr>
              <w:pStyle w:val="TableParagraph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200</w:t>
            </w:r>
          </w:p>
        </w:tc>
      </w:tr>
      <w:tr w:rsidR="00AC68C2" w:rsidRPr="0014386B" w:rsidTr="005B053A">
        <w:trPr>
          <w:trHeight w:val="624"/>
        </w:trPr>
        <w:tc>
          <w:tcPr>
            <w:tcW w:w="993" w:type="dxa"/>
            <w:vAlign w:val="center"/>
          </w:tcPr>
          <w:p w:rsidR="00AC68C2" w:rsidRPr="00FF04D7" w:rsidRDefault="00AC68C2" w:rsidP="005B053A">
            <w:pPr>
              <w:pStyle w:val="a6"/>
              <w:numPr>
                <w:ilvl w:val="0"/>
                <w:numId w:val="5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FF04D7" w:rsidRDefault="00AC68C2" w:rsidP="005B053A">
            <w:pPr>
              <w:pStyle w:val="TableParagraph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路贵霖</w:t>
            </w:r>
          </w:p>
        </w:tc>
        <w:tc>
          <w:tcPr>
            <w:tcW w:w="4536" w:type="dxa"/>
            <w:vAlign w:val="center"/>
          </w:tcPr>
          <w:p w:rsidR="00AC68C2" w:rsidRPr="00FF04D7" w:rsidRDefault="00AC68C2" w:rsidP="005B053A">
            <w:pPr>
              <w:pStyle w:val="TableParagraph"/>
              <w:spacing w:line="400" w:lineRule="exact"/>
              <w:contextualSpacing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贵州苗药生物科技有限公司</w:t>
            </w:r>
          </w:p>
        </w:tc>
        <w:tc>
          <w:tcPr>
            <w:tcW w:w="2075" w:type="dxa"/>
            <w:vAlign w:val="center"/>
          </w:tcPr>
          <w:p w:rsidR="00AC68C2" w:rsidRPr="00FF04D7" w:rsidRDefault="00AC68C2" w:rsidP="005B053A">
            <w:pPr>
              <w:pStyle w:val="TableParagraph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500</w:t>
            </w:r>
          </w:p>
        </w:tc>
      </w:tr>
      <w:tr w:rsidR="00AC68C2" w:rsidRPr="0014386B" w:rsidTr="005B053A">
        <w:trPr>
          <w:trHeight w:val="624"/>
        </w:trPr>
        <w:tc>
          <w:tcPr>
            <w:tcW w:w="993" w:type="dxa"/>
            <w:vAlign w:val="center"/>
          </w:tcPr>
          <w:p w:rsidR="00AC68C2" w:rsidRPr="00FF04D7" w:rsidRDefault="00AC68C2" w:rsidP="005B053A">
            <w:pPr>
              <w:pStyle w:val="a6"/>
              <w:numPr>
                <w:ilvl w:val="0"/>
                <w:numId w:val="5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FF04D7" w:rsidRDefault="00AC68C2" w:rsidP="005B053A">
            <w:pPr>
              <w:pStyle w:val="TableParagraph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侯总</w:t>
            </w:r>
          </w:p>
        </w:tc>
        <w:tc>
          <w:tcPr>
            <w:tcW w:w="4536" w:type="dxa"/>
            <w:vAlign w:val="center"/>
          </w:tcPr>
          <w:p w:rsidR="00AC68C2" w:rsidRPr="00FF04D7" w:rsidRDefault="00AC68C2" w:rsidP="005B053A">
            <w:pPr>
              <w:pStyle w:val="TableParagraph"/>
              <w:spacing w:line="400" w:lineRule="exact"/>
              <w:ind w:left="0"/>
              <w:contextualSpacing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芳香芳疗产业分会会员</w:t>
            </w:r>
          </w:p>
        </w:tc>
        <w:tc>
          <w:tcPr>
            <w:tcW w:w="2075" w:type="dxa"/>
            <w:vAlign w:val="center"/>
          </w:tcPr>
          <w:p w:rsidR="00AC68C2" w:rsidRPr="00FF04D7" w:rsidRDefault="00AC68C2" w:rsidP="005B053A">
            <w:pPr>
              <w:pStyle w:val="TableParagraph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200</w:t>
            </w:r>
          </w:p>
        </w:tc>
      </w:tr>
      <w:tr w:rsidR="00AC68C2" w:rsidRPr="0014386B" w:rsidTr="005B053A">
        <w:trPr>
          <w:trHeight w:val="624"/>
        </w:trPr>
        <w:tc>
          <w:tcPr>
            <w:tcW w:w="993" w:type="dxa"/>
            <w:vAlign w:val="center"/>
          </w:tcPr>
          <w:p w:rsidR="00AC68C2" w:rsidRPr="00FF04D7" w:rsidRDefault="00AC68C2" w:rsidP="005B053A">
            <w:pPr>
              <w:pStyle w:val="a6"/>
              <w:numPr>
                <w:ilvl w:val="0"/>
                <w:numId w:val="5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FF04D7" w:rsidRDefault="00AC68C2" w:rsidP="005B053A">
            <w:pPr>
              <w:pStyle w:val="TableParagraph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宋玉莉</w:t>
            </w:r>
          </w:p>
        </w:tc>
        <w:tc>
          <w:tcPr>
            <w:tcW w:w="4536" w:type="dxa"/>
            <w:vAlign w:val="center"/>
          </w:tcPr>
          <w:p w:rsidR="00AC68C2" w:rsidRPr="00FF04D7" w:rsidRDefault="00AC68C2" w:rsidP="005B053A">
            <w:pPr>
              <w:pStyle w:val="TableParagraph"/>
              <w:spacing w:line="400" w:lineRule="exact"/>
              <w:contextualSpacing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BOREA CANADA亚州负责人</w:t>
            </w:r>
          </w:p>
        </w:tc>
        <w:tc>
          <w:tcPr>
            <w:tcW w:w="2075" w:type="dxa"/>
            <w:vAlign w:val="center"/>
          </w:tcPr>
          <w:p w:rsidR="00AC68C2" w:rsidRPr="00FF04D7" w:rsidRDefault="00AC68C2" w:rsidP="005B053A">
            <w:pPr>
              <w:pStyle w:val="TableParagraph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500</w:t>
            </w:r>
          </w:p>
        </w:tc>
      </w:tr>
      <w:tr w:rsidR="00AC68C2" w:rsidRPr="0014386B" w:rsidTr="005B053A">
        <w:trPr>
          <w:trHeight w:val="624"/>
        </w:trPr>
        <w:tc>
          <w:tcPr>
            <w:tcW w:w="993" w:type="dxa"/>
            <w:vAlign w:val="center"/>
          </w:tcPr>
          <w:p w:rsidR="00AC68C2" w:rsidRPr="00FF04D7" w:rsidRDefault="00AC68C2" w:rsidP="005B053A">
            <w:pPr>
              <w:pStyle w:val="a6"/>
              <w:numPr>
                <w:ilvl w:val="0"/>
                <w:numId w:val="5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FF04D7" w:rsidRDefault="00AC68C2" w:rsidP="005B053A">
            <w:pPr>
              <w:pStyle w:val="TableParagraph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赵小平</w:t>
            </w:r>
          </w:p>
        </w:tc>
        <w:tc>
          <w:tcPr>
            <w:tcW w:w="4536" w:type="dxa"/>
            <w:vAlign w:val="center"/>
          </w:tcPr>
          <w:p w:rsidR="00AC68C2" w:rsidRPr="00FF04D7" w:rsidRDefault="00AC68C2" w:rsidP="005B053A">
            <w:pPr>
              <w:pStyle w:val="TableParagraph"/>
              <w:spacing w:line="400" w:lineRule="exact"/>
              <w:contextualSpacing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四川鹏志医药产业有限公司法人</w:t>
            </w:r>
          </w:p>
        </w:tc>
        <w:tc>
          <w:tcPr>
            <w:tcW w:w="2075" w:type="dxa"/>
            <w:vAlign w:val="center"/>
          </w:tcPr>
          <w:p w:rsidR="00AC68C2" w:rsidRPr="00FF04D7" w:rsidRDefault="00AC68C2" w:rsidP="005B053A">
            <w:pPr>
              <w:pStyle w:val="TableParagraph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400</w:t>
            </w:r>
          </w:p>
        </w:tc>
      </w:tr>
      <w:tr w:rsidR="00AC68C2" w:rsidRPr="0014386B" w:rsidTr="005B053A">
        <w:trPr>
          <w:trHeight w:val="624"/>
        </w:trPr>
        <w:tc>
          <w:tcPr>
            <w:tcW w:w="993" w:type="dxa"/>
            <w:vAlign w:val="center"/>
          </w:tcPr>
          <w:p w:rsidR="00AC68C2" w:rsidRPr="00FF04D7" w:rsidRDefault="00AC68C2" w:rsidP="005B053A">
            <w:pPr>
              <w:pStyle w:val="a6"/>
              <w:numPr>
                <w:ilvl w:val="0"/>
                <w:numId w:val="5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FF04D7" w:rsidRDefault="00AC68C2" w:rsidP="005B053A">
            <w:pPr>
              <w:pStyle w:val="TableParagraph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陈丽虹</w:t>
            </w:r>
          </w:p>
        </w:tc>
        <w:tc>
          <w:tcPr>
            <w:tcW w:w="4536" w:type="dxa"/>
            <w:vAlign w:val="center"/>
          </w:tcPr>
          <w:p w:rsidR="00AC68C2" w:rsidRPr="00FF04D7" w:rsidRDefault="00AC68C2" w:rsidP="005B053A">
            <w:pPr>
              <w:pStyle w:val="TableParagraph"/>
              <w:spacing w:line="400" w:lineRule="exact"/>
              <w:contextualSpacing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吉安市吉州区芳香谱科技有限公司</w:t>
            </w:r>
          </w:p>
        </w:tc>
        <w:tc>
          <w:tcPr>
            <w:tcW w:w="2075" w:type="dxa"/>
            <w:vAlign w:val="center"/>
          </w:tcPr>
          <w:p w:rsidR="00AC68C2" w:rsidRPr="00FF04D7" w:rsidRDefault="00AC68C2" w:rsidP="005B053A">
            <w:pPr>
              <w:pStyle w:val="TableParagraph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200</w:t>
            </w:r>
          </w:p>
        </w:tc>
      </w:tr>
    </w:tbl>
    <w:p w:rsidR="00AC68C2" w:rsidRDefault="00AC68C2" w:rsidP="00AC68C2"/>
    <w:p w:rsidR="00AC68C2" w:rsidRDefault="00AC68C2" w:rsidP="00AC68C2"/>
    <w:p w:rsidR="00AC68C2" w:rsidRPr="00FC6F56" w:rsidRDefault="00AC68C2" w:rsidP="00AC68C2">
      <w:pPr>
        <w:rPr>
          <w:rFonts w:ascii="仿宋" w:eastAsia="仿宋" w:hAnsi="仿宋"/>
          <w:b/>
          <w:sz w:val="32"/>
          <w:szCs w:val="32"/>
          <w:u w:val="single"/>
        </w:rPr>
      </w:pPr>
      <w:r w:rsidRPr="00FC6F56">
        <w:rPr>
          <w:rFonts w:ascii="仿宋" w:eastAsia="仿宋" w:hAnsi="仿宋" w:hint="eastAsia"/>
          <w:b/>
          <w:sz w:val="32"/>
          <w:szCs w:val="32"/>
        </w:rPr>
        <w:t xml:space="preserve">分支机构：钩活术专业委员会         </w:t>
      </w:r>
      <w:r>
        <w:rPr>
          <w:rFonts w:ascii="仿宋" w:eastAsia="仿宋" w:hAnsi="仿宋" w:hint="eastAsia"/>
          <w:b/>
          <w:sz w:val="32"/>
          <w:szCs w:val="32"/>
        </w:rPr>
        <w:t xml:space="preserve">        </w:t>
      </w:r>
      <w:r w:rsidRPr="00FC6F56">
        <w:rPr>
          <w:rFonts w:ascii="仿宋" w:eastAsia="仿宋" w:hAnsi="仿宋" w:hint="eastAsia"/>
          <w:b/>
          <w:sz w:val="32"/>
          <w:szCs w:val="32"/>
        </w:rPr>
        <w:t>合计金额：</w:t>
      </w:r>
      <w:r w:rsidRPr="00FC6F56">
        <w:rPr>
          <w:rFonts w:ascii="仿宋" w:eastAsia="仿宋" w:hAnsi="仿宋" w:hint="eastAsia"/>
          <w:b/>
          <w:sz w:val="32"/>
          <w:szCs w:val="32"/>
          <w:u w:val="single"/>
        </w:rPr>
        <w:t>37820元</w:t>
      </w:r>
    </w:p>
    <w:tbl>
      <w:tblPr>
        <w:tblStyle w:val="a5"/>
        <w:tblW w:w="10065" w:type="dxa"/>
        <w:tblInd w:w="-34" w:type="dxa"/>
        <w:tblLayout w:type="fixed"/>
        <w:tblLook w:val="04A0"/>
      </w:tblPr>
      <w:tblGrid>
        <w:gridCol w:w="993"/>
        <w:gridCol w:w="2268"/>
        <w:gridCol w:w="4536"/>
        <w:gridCol w:w="2268"/>
      </w:tblGrid>
      <w:tr w:rsidR="00AC68C2" w:rsidTr="005B053A">
        <w:tc>
          <w:tcPr>
            <w:tcW w:w="993" w:type="dxa"/>
            <w:shd w:val="clear" w:color="auto" w:fill="auto"/>
          </w:tcPr>
          <w:p w:rsidR="00AC68C2" w:rsidRPr="00704B4C" w:rsidRDefault="00AC68C2" w:rsidP="005B053A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04B4C">
              <w:rPr>
                <w:rFonts w:ascii="仿宋" w:eastAsia="仿宋" w:hAnsi="仿宋" w:hint="eastAsia"/>
                <w:bCs/>
                <w:sz w:val="28"/>
                <w:szCs w:val="28"/>
              </w:rPr>
              <w:t>序号</w:t>
            </w:r>
          </w:p>
        </w:tc>
        <w:tc>
          <w:tcPr>
            <w:tcW w:w="2268" w:type="dxa"/>
          </w:tcPr>
          <w:p w:rsidR="00AC68C2" w:rsidRPr="00704B4C" w:rsidRDefault="00AC68C2" w:rsidP="005B053A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04B4C">
              <w:rPr>
                <w:rFonts w:ascii="仿宋" w:eastAsia="仿宋" w:hAnsi="仿宋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4536" w:type="dxa"/>
          </w:tcPr>
          <w:p w:rsidR="00AC68C2" w:rsidRPr="00704B4C" w:rsidRDefault="00AC68C2" w:rsidP="005B053A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04B4C">
              <w:rPr>
                <w:rFonts w:ascii="仿宋" w:eastAsia="仿宋" w:hAnsi="仿宋" w:hint="eastAsia"/>
                <w:bCs/>
                <w:sz w:val="28"/>
                <w:szCs w:val="28"/>
              </w:rPr>
              <w:t>工作单位或在分会的职务</w:t>
            </w:r>
          </w:p>
        </w:tc>
        <w:tc>
          <w:tcPr>
            <w:tcW w:w="2268" w:type="dxa"/>
          </w:tcPr>
          <w:p w:rsidR="00AC68C2" w:rsidRPr="00704B4C" w:rsidRDefault="00AC68C2" w:rsidP="005B053A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04B4C">
              <w:rPr>
                <w:rFonts w:ascii="仿宋" w:eastAsia="仿宋" w:hAnsi="仿宋" w:hint="eastAsia"/>
                <w:bCs/>
                <w:sz w:val="28"/>
                <w:szCs w:val="28"/>
              </w:rPr>
              <w:t>捐款金额</w:t>
            </w:r>
          </w:p>
        </w:tc>
      </w:tr>
      <w:tr w:rsidR="00AC68C2" w:rsidTr="005B053A">
        <w:trPr>
          <w:trHeight w:val="454"/>
        </w:trPr>
        <w:tc>
          <w:tcPr>
            <w:tcW w:w="993" w:type="dxa"/>
            <w:shd w:val="clear" w:color="auto" w:fill="auto"/>
          </w:tcPr>
          <w:p w:rsidR="00AC68C2" w:rsidRPr="00704B4C" w:rsidRDefault="00AC68C2" w:rsidP="005B053A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704B4C" w:rsidRDefault="00AC68C2" w:rsidP="005B053A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魏玉锁</w:t>
            </w:r>
          </w:p>
        </w:tc>
        <w:tc>
          <w:tcPr>
            <w:tcW w:w="4536" w:type="dxa"/>
            <w:vAlign w:val="center"/>
          </w:tcPr>
          <w:p w:rsidR="00AC68C2" w:rsidRPr="00704B4C" w:rsidRDefault="00AC68C2" w:rsidP="005B053A">
            <w:pPr>
              <w:widowControl/>
              <w:spacing w:line="400" w:lineRule="exact"/>
              <w:contextualSpacing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河北省石家庄真仁中医钩活术总医院（</w:t>
            </w: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钩活术专业委员会</w:t>
            </w: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会长）</w:t>
            </w:r>
          </w:p>
        </w:tc>
        <w:tc>
          <w:tcPr>
            <w:tcW w:w="2268" w:type="dxa"/>
            <w:vAlign w:val="center"/>
          </w:tcPr>
          <w:p w:rsidR="00AC68C2" w:rsidRPr="00704B4C" w:rsidRDefault="00AC68C2" w:rsidP="005B053A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5000</w:t>
            </w:r>
          </w:p>
        </w:tc>
      </w:tr>
      <w:tr w:rsidR="00AC68C2" w:rsidTr="005B053A">
        <w:trPr>
          <w:trHeight w:val="454"/>
        </w:trPr>
        <w:tc>
          <w:tcPr>
            <w:tcW w:w="993" w:type="dxa"/>
            <w:shd w:val="clear" w:color="auto" w:fill="auto"/>
          </w:tcPr>
          <w:p w:rsidR="00AC68C2" w:rsidRPr="00704B4C" w:rsidRDefault="00AC68C2" w:rsidP="005B053A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704B4C" w:rsidRDefault="00AC68C2" w:rsidP="005B053A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赵晓明</w:t>
            </w:r>
          </w:p>
        </w:tc>
        <w:tc>
          <w:tcPr>
            <w:tcW w:w="4536" w:type="dxa"/>
            <w:vAlign w:val="center"/>
          </w:tcPr>
          <w:p w:rsidR="00AC68C2" w:rsidRPr="00704B4C" w:rsidRDefault="00AC68C2" w:rsidP="005B053A">
            <w:pPr>
              <w:widowControl/>
              <w:spacing w:line="400" w:lineRule="exact"/>
              <w:contextualSpacing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河北省石家庄真仁中医钩活术总医院（</w:t>
            </w: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钩活术专业委员会</w:t>
            </w: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秘书长）</w:t>
            </w:r>
          </w:p>
        </w:tc>
        <w:tc>
          <w:tcPr>
            <w:tcW w:w="2268" w:type="dxa"/>
            <w:vAlign w:val="center"/>
          </w:tcPr>
          <w:p w:rsidR="00AC68C2" w:rsidRPr="00704B4C" w:rsidRDefault="00AC68C2" w:rsidP="005B053A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3000</w:t>
            </w:r>
          </w:p>
        </w:tc>
      </w:tr>
      <w:tr w:rsidR="00AC68C2" w:rsidTr="005B053A">
        <w:trPr>
          <w:trHeight w:val="454"/>
        </w:trPr>
        <w:tc>
          <w:tcPr>
            <w:tcW w:w="993" w:type="dxa"/>
            <w:shd w:val="clear" w:color="auto" w:fill="auto"/>
          </w:tcPr>
          <w:p w:rsidR="00AC68C2" w:rsidRPr="00704B4C" w:rsidRDefault="00AC68C2" w:rsidP="005B053A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704B4C" w:rsidRDefault="00AC68C2" w:rsidP="005B053A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国凤琴</w:t>
            </w:r>
          </w:p>
        </w:tc>
        <w:tc>
          <w:tcPr>
            <w:tcW w:w="4536" w:type="dxa"/>
            <w:vAlign w:val="center"/>
          </w:tcPr>
          <w:p w:rsidR="00AC68C2" w:rsidRPr="00704B4C" w:rsidRDefault="00AC68C2" w:rsidP="005B053A">
            <w:pPr>
              <w:widowControl/>
              <w:spacing w:line="400" w:lineRule="exact"/>
              <w:contextualSpacing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河北省石家庄真仁中医钩活术总医院（</w:t>
            </w: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钩活术专业委员会</w:t>
            </w: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副秘书长）</w:t>
            </w:r>
          </w:p>
        </w:tc>
        <w:tc>
          <w:tcPr>
            <w:tcW w:w="2268" w:type="dxa"/>
            <w:vAlign w:val="center"/>
          </w:tcPr>
          <w:p w:rsidR="00AC68C2" w:rsidRPr="00704B4C" w:rsidRDefault="00AC68C2" w:rsidP="005B053A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500</w:t>
            </w:r>
          </w:p>
        </w:tc>
      </w:tr>
      <w:tr w:rsidR="00AC68C2" w:rsidTr="005B053A">
        <w:trPr>
          <w:trHeight w:val="454"/>
        </w:trPr>
        <w:tc>
          <w:tcPr>
            <w:tcW w:w="993" w:type="dxa"/>
            <w:shd w:val="clear" w:color="auto" w:fill="auto"/>
          </w:tcPr>
          <w:p w:rsidR="00AC68C2" w:rsidRPr="00704B4C" w:rsidRDefault="00AC68C2" w:rsidP="005B053A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704B4C" w:rsidRDefault="00AC68C2" w:rsidP="005B053A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魏  乐</w:t>
            </w:r>
          </w:p>
        </w:tc>
        <w:tc>
          <w:tcPr>
            <w:tcW w:w="4536" w:type="dxa"/>
            <w:vAlign w:val="center"/>
          </w:tcPr>
          <w:p w:rsidR="00AC68C2" w:rsidRPr="00704B4C" w:rsidRDefault="00AC68C2" w:rsidP="005B053A">
            <w:pPr>
              <w:widowControl/>
              <w:spacing w:line="400" w:lineRule="exact"/>
              <w:contextualSpacing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河北省石家庄真仁中医钩活术总医院（</w:t>
            </w: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钩活术专业委员会</w:t>
            </w: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副会长）</w:t>
            </w:r>
          </w:p>
        </w:tc>
        <w:tc>
          <w:tcPr>
            <w:tcW w:w="2268" w:type="dxa"/>
            <w:vAlign w:val="center"/>
          </w:tcPr>
          <w:p w:rsidR="00AC68C2" w:rsidRPr="00704B4C" w:rsidRDefault="00AC68C2" w:rsidP="005B053A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500</w:t>
            </w:r>
          </w:p>
        </w:tc>
      </w:tr>
      <w:tr w:rsidR="00AC68C2" w:rsidTr="005B053A">
        <w:trPr>
          <w:trHeight w:val="454"/>
        </w:trPr>
        <w:tc>
          <w:tcPr>
            <w:tcW w:w="993" w:type="dxa"/>
            <w:shd w:val="clear" w:color="auto" w:fill="auto"/>
          </w:tcPr>
          <w:p w:rsidR="00AC68C2" w:rsidRPr="00704B4C" w:rsidRDefault="00AC68C2" w:rsidP="005B053A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704B4C" w:rsidRDefault="00AC68C2" w:rsidP="005B053A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李金祥</w:t>
            </w:r>
          </w:p>
        </w:tc>
        <w:tc>
          <w:tcPr>
            <w:tcW w:w="4536" w:type="dxa"/>
            <w:vAlign w:val="center"/>
          </w:tcPr>
          <w:p w:rsidR="00AC68C2" w:rsidRPr="00704B4C" w:rsidRDefault="00AC68C2" w:rsidP="005B053A">
            <w:pPr>
              <w:widowControl/>
              <w:spacing w:line="400" w:lineRule="exact"/>
              <w:contextualSpacing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河北省秦皇岛真仁钩活术医院（</w:t>
            </w: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钩活术专业委员会</w:t>
            </w: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常务副会长）</w:t>
            </w:r>
          </w:p>
        </w:tc>
        <w:tc>
          <w:tcPr>
            <w:tcW w:w="2268" w:type="dxa"/>
            <w:vAlign w:val="center"/>
          </w:tcPr>
          <w:p w:rsidR="00AC68C2" w:rsidRPr="00704B4C" w:rsidRDefault="00AC68C2" w:rsidP="005B053A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1000</w:t>
            </w:r>
          </w:p>
        </w:tc>
      </w:tr>
      <w:tr w:rsidR="00AC68C2" w:rsidTr="005B053A">
        <w:trPr>
          <w:trHeight w:val="454"/>
        </w:trPr>
        <w:tc>
          <w:tcPr>
            <w:tcW w:w="993" w:type="dxa"/>
            <w:shd w:val="clear" w:color="auto" w:fill="auto"/>
          </w:tcPr>
          <w:p w:rsidR="00AC68C2" w:rsidRPr="00704B4C" w:rsidRDefault="00AC68C2" w:rsidP="005B053A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704B4C" w:rsidRDefault="00AC68C2" w:rsidP="005B053A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李太极</w:t>
            </w:r>
          </w:p>
        </w:tc>
        <w:tc>
          <w:tcPr>
            <w:tcW w:w="4536" w:type="dxa"/>
            <w:vAlign w:val="center"/>
          </w:tcPr>
          <w:p w:rsidR="00AC68C2" w:rsidRPr="00704B4C" w:rsidRDefault="00AC68C2" w:rsidP="005B053A">
            <w:pPr>
              <w:widowControl/>
              <w:spacing w:line="400" w:lineRule="exact"/>
              <w:contextualSpacing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河北省秦皇岛真仁钩活术医院（委员）</w:t>
            </w:r>
          </w:p>
        </w:tc>
        <w:tc>
          <w:tcPr>
            <w:tcW w:w="2268" w:type="dxa"/>
            <w:vAlign w:val="center"/>
          </w:tcPr>
          <w:p w:rsidR="00AC68C2" w:rsidRPr="00704B4C" w:rsidRDefault="00AC68C2" w:rsidP="005B053A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500</w:t>
            </w:r>
          </w:p>
        </w:tc>
      </w:tr>
      <w:tr w:rsidR="00AC68C2" w:rsidTr="005B053A">
        <w:trPr>
          <w:trHeight w:val="766"/>
        </w:trPr>
        <w:tc>
          <w:tcPr>
            <w:tcW w:w="993" w:type="dxa"/>
            <w:shd w:val="clear" w:color="auto" w:fill="auto"/>
          </w:tcPr>
          <w:p w:rsidR="00AC68C2" w:rsidRPr="00704B4C" w:rsidRDefault="00AC68C2" w:rsidP="005B053A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704B4C" w:rsidRDefault="00AC68C2" w:rsidP="005B053A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王  瑞</w:t>
            </w:r>
          </w:p>
        </w:tc>
        <w:tc>
          <w:tcPr>
            <w:tcW w:w="4536" w:type="dxa"/>
            <w:vAlign w:val="center"/>
          </w:tcPr>
          <w:p w:rsidR="00AC68C2" w:rsidRPr="00704B4C" w:rsidRDefault="00AC68C2" w:rsidP="005B053A">
            <w:pPr>
              <w:widowControl/>
              <w:spacing w:line="400" w:lineRule="exact"/>
              <w:contextualSpacing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河南亚太真仁钩活术医院（</w:t>
            </w: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钩活术专业委员会</w:t>
            </w: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副会长）</w:t>
            </w:r>
          </w:p>
        </w:tc>
        <w:tc>
          <w:tcPr>
            <w:tcW w:w="2268" w:type="dxa"/>
            <w:vAlign w:val="center"/>
          </w:tcPr>
          <w:p w:rsidR="00AC68C2" w:rsidRPr="00704B4C" w:rsidRDefault="00AC68C2" w:rsidP="005B053A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1000</w:t>
            </w:r>
          </w:p>
        </w:tc>
      </w:tr>
      <w:tr w:rsidR="00AC68C2" w:rsidTr="005B053A">
        <w:trPr>
          <w:trHeight w:val="454"/>
        </w:trPr>
        <w:tc>
          <w:tcPr>
            <w:tcW w:w="993" w:type="dxa"/>
            <w:shd w:val="clear" w:color="auto" w:fill="auto"/>
          </w:tcPr>
          <w:p w:rsidR="00AC68C2" w:rsidRPr="00704B4C" w:rsidRDefault="00AC68C2" w:rsidP="005B053A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704B4C" w:rsidRDefault="00AC68C2" w:rsidP="005B053A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梁桂民</w:t>
            </w:r>
          </w:p>
        </w:tc>
        <w:tc>
          <w:tcPr>
            <w:tcW w:w="4536" w:type="dxa"/>
            <w:vAlign w:val="center"/>
          </w:tcPr>
          <w:p w:rsidR="00AC68C2" w:rsidRPr="00704B4C" w:rsidRDefault="00AC68C2" w:rsidP="005B053A">
            <w:pPr>
              <w:widowControl/>
              <w:spacing w:line="400" w:lineRule="exact"/>
              <w:contextualSpacing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河北省景县真仁钩活术卫生院（</w:t>
            </w: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钩活术专业委员会</w:t>
            </w: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副会长）</w:t>
            </w:r>
          </w:p>
        </w:tc>
        <w:tc>
          <w:tcPr>
            <w:tcW w:w="2268" w:type="dxa"/>
            <w:vAlign w:val="center"/>
          </w:tcPr>
          <w:p w:rsidR="00AC68C2" w:rsidRPr="00704B4C" w:rsidRDefault="00AC68C2" w:rsidP="005B053A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500</w:t>
            </w:r>
          </w:p>
        </w:tc>
      </w:tr>
      <w:tr w:rsidR="00AC68C2" w:rsidTr="005B053A">
        <w:trPr>
          <w:trHeight w:val="454"/>
        </w:trPr>
        <w:tc>
          <w:tcPr>
            <w:tcW w:w="993" w:type="dxa"/>
            <w:shd w:val="clear" w:color="auto" w:fill="auto"/>
          </w:tcPr>
          <w:p w:rsidR="00AC68C2" w:rsidRPr="00704B4C" w:rsidRDefault="00AC68C2" w:rsidP="005B053A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704B4C" w:rsidRDefault="00AC68C2" w:rsidP="005B053A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白利坤</w:t>
            </w:r>
          </w:p>
        </w:tc>
        <w:tc>
          <w:tcPr>
            <w:tcW w:w="4536" w:type="dxa"/>
            <w:vAlign w:val="center"/>
          </w:tcPr>
          <w:p w:rsidR="00AC68C2" w:rsidRPr="00704B4C" w:rsidRDefault="00AC68C2" w:rsidP="005B053A">
            <w:pPr>
              <w:widowControl/>
              <w:spacing w:line="400" w:lineRule="exact"/>
              <w:contextualSpacing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河北省邯郸永年区王丽芳中医诊所（常务委员）</w:t>
            </w:r>
          </w:p>
        </w:tc>
        <w:tc>
          <w:tcPr>
            <w:tcW w:w="2268" w:type="dxa"/>
            <w:vAlign w:val="center"/>
          </w:tcPr>
          <w:p w:rsidR="00AC68C2" w:rsidRPr="00704B4C" w:rsidRDefault="00AC68C2" w:rsidP="005B053A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454"/>
        </w:trPr>
        <w:tc>
          <w:tcPr>
            <w:tcW w:w="993" w:type="dxa"/>
            <w:shd w:val="clear" w:color="auto" w:fill="auto"/>
          </w:tcPr>
          <w:p w:rsidR="00AC68C2" w:rsidRPr="00704B4C" w:rsidRDefault="00AC68C2" w:rsidP="005B053A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704B4C" w:rsidRDefault="00AC68C2" w:rsidP="005B053A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刘贵江</w:t>
            </w:r>
          </w:p>
        </w:tc>
        <w:tc>
          <w:tcPr>
            <w:tcW w:w="4536" w:type="dxa"/>
            <w:vAlign w:val="center"/>
          </w:tcPr>
          <w:p w:rsidR="00AC68C2" w:rsidRPr="00704B4C" w:rsidRDefault="00AC68C2" w:rsidP="005B053A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河北省乐亭福平医院（委员）</w:t>
            </w:r>
          </w:p>
        </w:tc>
        <w:tc>
          <w:tcPr>
            <w:tcW w:w="2268" w:type="dxa"/>
            <w:vAlign w:val="center"/>
          </w:tcPr>
          <w:p w:rsidR="00AC68C2" w:rsidRPr="00704B4C" w:rsidRDefault="00AC68C2" w:rsidP="005B053A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500</w:t>
            </w:r>
          </w:p>
        </w:tc>
      </w:tr>
      <w:tr w:rsidR="00AC68C2" w:rsidTr="005B053A">
        <w:trPr>
          <w:trHeight w:val="454"/>
        </w:trPr>
        <w:tc>
          <w:tcPr>
            <w:tcW w:w="993" w:type="dxa"/>
            <w:shd w:val="clear" w:color="auto" w:fill="auto"/>
          </w:tcPr>
          <w:p w:rsidR="00AC68C2" w:rsidRPr="00704B4C" w:rsidRDefault="00AC68C2" w:rsidP="005B053A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704B4C" w:rsidRDefault="00AC68C2" w:rsidP="005B053A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梁志宏</w:t>
            </w:r>
          </w:p>
        </w:tc>
        <w:tc>
          <w:tcPr>
            <w:tcW w:w="4536" w:type="dxa"/>
            <w:vAlign w:val="center"/>
          </w:tcPr>
          <w:p w:rsidR="00AC68C2" w:rsidRPr="00704B4C" w:rsidRDefault="00AC68C2" w:rsidP="005B053A">
            <w:pPr>
              <w:widowControl/>
              <w:spacing w:line="400" w:lineRule="exact"/>
              <w:contextualSpacing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河南省社旗真仁钩活术门诊部（常务委员）</w:t>
            </w:r>
          </w:p>
        </w:tc>
        <w:tc>
          <w:tcPr>
            <w:tcW w:w="2268" w:type="dxa"/>
            <w:vAlign w:val="center"/>
          </w:tcPr>
          <w:p w:rsidR="00AC68C2" w:rsidRPr="00704B4C" w:rsidRDefault="00AC68C2" w:rsidP="005B053A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500</w:t>
            </w:r>
          </w:p>
        </w:tc>
      </w:tr>
      <w:tr w:rsidR="00AC68C2" w:rsidTr="005B053A">
        <w:trPr>
          <w:trHeight w:val="454"/>
        </w:trPr>
        <w:tc>
          <w:tcPr>
            <w:tcW w:w="993" w:type="dxa"/>
            <w:shd w:val="clear" w:color="auto" w:fill="auto"/>
          </w:tcPr>
          <w:p w:rsidR="00AC68C2" w:rsidRPr="00704B4C" w:rsidRDefault="00AC68C2" w:rsidP="005B053A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704B4C" w:rsidRDefault="00AC68C2" w:rsidP="005B053A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张跃军</w:t>
            </w:r>
          </w:p>
        </w:tc>
        <w:tc>
          <w:tcPr>
            <w:tcW w:w="4536" w:type="dxa"/>
            <w:vAlign w:val="center"/>
          </w:tcPr>
          <w:p w:rsidR="00AC68C2" w:rsidRPr="00704B4C" w:rsidRDefault="00AC68C2" w:rsidP="005B053A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河北省定州真仁钩活术医院（委员）</w:t>
            </w:r>
          </w:p>
        </w:tc>
        <w:tc>
          <w:tcPr>
            <w:tcW w:w="2268" w:type="dxa"/>
            <w:vAlign w:val="center"/>
          </w:tcPr>
          <w:p w:rsidR="00AC68C2" w:rsidRPr="00704B4C" w:rsidRDefault="00AC68C2" w:rsidP="005B053A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1000</w:t>
            </w:r>
          </w:p>
        </w:tc>
      </w:tr>
      <w:tr w:rsidR="00AC68C2" w:rsidTr="005B053A">
        <w:trPr>
          <w:trHeight w:val="454"/>
        </w:trPr>
        <w:tc>
          <w:tcPr>
            <w:tcW w:w="993" w:type="dxa"/>
            <w:shd w:val="clear" w:color="auto" w:fill="auto"/>
          </w:tcPr>
          <w:p w:rsidR="00AC68C2" w:rsidRPr="00704B4C" w:rsidRDefault="00AC68C2" w:rsidP="005B053A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704B4C" w:rsidRDefault="00AC68C2" w:rsidP="005B053A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张格嘉</w:t>
            </w:r>
          </w:p>
        </w:tc>
        <w:tc>
          <w:tcPr>
            <w:tcW w:w="4536" w:type="dxa"/>
            <w:vAlign w:val="center"/>
          </w:tcPr>
          <w:p w:rsidR="00AC68C2" w:rsidRPr="00704B4C" w:rsidRDefault="00AC68C2" w:rsidP="005B053A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河北省定州真仁钩活术医院（委员）</w:t>
            </w:r>
          </w:p>
        </w:tc>
        <w:tc>
          <w:tcPr>
            <w:tcW w:w="2268" w:type="dxa"/>
            <w:vAlign w:val="center"/>
          </w:tcPr>
          <w:p w:rsidR="00AC68C2" w:rsidRPr="00704B4C" w:rsidRDefault="00AC68C2" w:rsidP="005B053A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500</w:t>
            </w:r>
          </w:p>
        </w:tc>
      </w:tr>
      <w:tr w:rsidR="00AC68C2" w:rsidTr="005B053A">
        <w:trPr>
          <w:trHeight w:val="454"/>
        </w:trPr>
        <w:tc>
          <w:tcPr>
            <w:tcW w:w="993" w:type="dxa"/>
            <w:shd w:val="clear" w:color="auto" w:fill="auto"/>
          </w:tcPr>
          <w:p w:rsidR="00AC68C2" w:rsidRPr="00704B4C" w:rsidRDefault="00AC68C2" w:rsidP="005B053A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704B4C" w:rsidRDefault="00AC68C2" w:rsidP="005B053A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尹士军</w:t>
            </w:r>
          </w:p>
        </w:tc>
        <w:tc>
          <w:tcPr>
            <w:tcW w:w="4536" w:type="dxa"/>
            <w:vAlign w:val="center"/>
          </w:tcPr>
          <w:p w:rsidR="00AC68C2" w:rsidRPr="00704B4C" w:rsidRDefault="00AC68C2" w:rsidP="005B053A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新疆哈巴河县人民医院（副会长）</w:t>
            </w:r>
          </w:p>
        </w:tc>
        <w:tc>
          <w:tcPr>
            <w:tcW w:w="2268" w:type="dxa"/>
            <w:vAlign w:val="center"/>
          </w:tcPr>
          <w:p w:rsidR="00AC68C2" w:rsidRPr="00704B4C" w:rsidRDefault="00AC68C2" w:rsidP="005B053A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500</w:t>
            </w:r>
          </w:p>
        </w:tc>
      </w:tr>
      <w:tr w:rsidR="00AC68C2" w:rsidTr="005B053A">
        <w:trPr>
          <w:trHeight w:val="454"/>
        </w:trPr>
        <w:tc>
          <w:tcPr>
            <w:tcW w:w="993" w:type="dxa"/>
            <w:shd w:val="clear" w:color="auto" w:fill="auto"/>
          </w:tcPr>
          <w:p w:rsidR="00AC68C2" w:rsidRPr="00704B4C" w:rsidRDefault="00AC68C2" w:rsidP="005B053A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704B4C" w:rsidRDefault="00AC68C2" w:rsidP="005B053A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唐嗣景</w:t>
            </w:r>
          </w:p>
        </w:tc>
        <w:tc>
          <w:tcPr>
            <w:tcW w:w="4536" w:type="dxa"/>
            <w:vAlign w:val="center"/>
          </w:tcPr>
          <w:p w:rsidR="00AC68C2" w:rsidRPr="00704B4C" w:rsidRDefault="00AC68C2" w:rsidP="005B053A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湖南东安真仁钩活术诊所（副会长）</w:t>
            </w:r>
          </w:p>
        </w:tc>
        <w:tc>
          <w:tcPr>
            <w:tcW w:w="2268" w:type="dxa"/>
            <w:vAlign w:val="center"/>
          </w:tcPr>
          <w:p w:rsidR="00AC68C2" w:rsidRPr="00704B4C" w:rsidRDefault="00AC68C2" w:rsidP="005B053A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500</w:t>
            </w:r>
          </w:p>
        </w:tc>
      </w:tr>
      <w:tr w:rsidR="00AC68C2" w:rsidTr="005B053A">
        <w:trPr>
          <w:trHeight w:val="454"/>
        </w:trPr>
        <w:tc>
          <w:tcPr>
            <w:tcW w:w="993" w:type="dxa"/>
            <w:shd w:val="clear" w:color="auto" w:fill="auto"/>
          </w:tcPr>
          <w:p w:rsidR="00AC68C2" w:rsidRPr="00704B4C" w:rsidRDefault="00AC68C2" w:rsidP="005B053A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704B4C" w:rsidRDefault="00AC68C2" w:rsidP="005B053A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康  明</w:t>
            </w:r>
          </w:p>
        </w:tc>
        <w:tc>
          <w:tcPr>
            <w:tcW w:w="4536" w:type="dxa"/>
            <w:vAlign w:val="center"/>
          </w:tcPr>
          <w:p w:rsidR="00AC68C2" w:rsidRPr="00704B4C" w:rsidRDefault="00AC68C2" w:rsidP="005B053A">
            <w:pPr>
              <w:widowControl/>
              <w:spacing w:line="400" w:lineRule="exact"/>
              <w:contextualSpacing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内蒙古青山真仁钩活术诊所（常务委员）</w:t>
            </w:r>
          </w:p>
        </w:tc>
        <w:tc>
          <w:tcPr>
            <w:tcW w:w="2268" w:type="dxa"/>
            <w:vAlign w:val="center"/>
          </w:tcPr>
          <w:p w:rsidR="00AC68C2" w:rsidRPr="00704B4C" w:rsidRDefault="00AC68C2" w:rsidP="005B053A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500</w:t>
            </w:r>
          </w:p>
        </w:tc>
      </w:tr>
      <w:tr w:rsidR="00AC68C2" w:rsidTr="005B053A">
        <w:trPr>
          <w:trHeight w:val="454"/>
        </w:trPr>
        <w:tc>
          <w:tcPr>
            <w:tcW w:w="993" w:type="dxa"/>
            <w:shd w:val="clear" w:color="auto" w:fill="auto"/>
          </w:tcPr>
          <w:p w:rsidR="00AC68C2" w:rsidRPr="00704B4C" w:rsidRDefault="00AC68C2" w:rsidP="005B053A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704B4C" w:rsidRDefault="00AC68C2" w:rsidP="005B053A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张殿梁</w:t>
            </w:r>
          </w:p>
        </w:tc>
        <w:tc>
          <w:tcPr>
            <w:tcW w:w="4536" w:type="dxa"/>
            <w:vAlign w:val="center"/>
          </w:tcPr>
          <w:p w:rsidR="00AC68C2" w:rsidRPr="00704B4C" w:rsidRDefault="00AC68C2" w:rsidP="005B053A">
            <w:pPr>
              <w:widowControl/>
              <w:spacing w:line="400" w:lineRule="exact"/>
              <w:contextualSpacing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河北省滦南真仁钩活术医院（委员）</w:t>
            </w:r>
          </w:p>
        </w:tc>
        <w:tc>
          <w:tcPr>
            <w:tcW w:w="2268" w:type="dxa"/>
            <w:vAlign w:val="center"/>
          </w:tcPr>
          <w:p w:rsidR="00AC68C2" w:rsidRPr="00704B4C" w:rsidRDefault="00AC68C2" w:rsidP="005B053A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1000</w:t>
            </w:r>
          </w:p>
        </w:tc>
      </w:tr>
      <w:tr w:rsidR="00AC68C2" w:rsidTr="005B053A">
        <w:trPr>
          <w:trHeight w:val="921"/>
        </w:trPr>
        <w:tc>
          <w:tcPr>
            <w:tcW w:w="993" w:type="dxa"/>
            <w:shd w:val="clear" w:color="auto" w:fill="auto"/>
          </w:tcPr>
          <w:p w:rsidR="00AC68C2" w:rsidRPr="00704B4C" w:rsidRDefault="00AC68C2" w:rsidP="005B053A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704B4C" w:rsidRDefault="00AC68C2" w:rsidP="005B053A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徐延超</w:t>
            </w:r>
          </w:p>
        </w:tc>
        <w:tc>
          <w:tcPr>
            <w:tcW w:w="4536" w:type="dxa"/>
            <w:vAlign w:val="center"/>
          </w:tcPr>
          <w:p w:rsidR="00AC68C2" w:rsidRPr="00704B4C" w:rsidRDefault="00AC68C2" w:rsidP="005B053A">
            <w:pPr>
              <w:widowControl/>
              <w:spacing w:line="400" w:lineRule="exact"/>
              <w:contextualSpacing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河南省栾川真仁钩活术医院（常务委员）</w:t>
            </w:r>
          </w:p>
        </w:tc>
        <w:tc>
          <w:tcPr>
            <w:tcW w:w="2268" w:type="dxa"/>
            <w:vAlign w:val="center"/>
          </w:tcPr>
          <w:p w:rsidR="00AC68C2" w:rsidRPr="00704B4C" w:rsidRDefault="00AC68C2" w:rsidP="005B053A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500</w:t>
            </w:r>
          </w:p>
        </w:tc>
      </w:tr>
      <w:tr w:rsidR="00AC68C2" w:rsidTr="005B053A">
        <w:trPr>
          <w:trHeight w:val="454"/>
        </w:trPr>
        <w:tc>
          <w:tcPr>
            <w:tcW w:w="993" w:type="dxa"/>
            <w:shd w:val="clear" w:color="auto" w:fill="auto"/>
          </w:tcPr>
          <w:p w:rsidR="00AC68C2" w:rsidRPr="00704B4C" w:rsidRDefault="00AC68C2" w:rsidP="005B053A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704B4C" w:rsidRDefault="00AC68C2" w:rsidP="005B053A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侯华宾</w:t>
            </w:r>
          </w:p>
        </w:tc>
        <w:tc>
          <w:tcPr>
            <w:tcW w:w="4536" w:type="dxa"/>
            <w:vAlign w:val="center"/>
          </w:tcPr>
          <w:p w:rsidR="00AC68C2" w:rsidRPr="00704B4C" w:rsidRDefault="00AC68C2" w:rsidP="005B053A">
            <w:pPr>
              <w:widowControl/>
              <w:spacing w:line="400" w:lineRule="exact"/>
              <w:contextualSpacing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河北省迁安真仁钩活术医院（委员）</w:t>
            </w:r>
          </w:p>
        </w:tc>
        <w:tc>
          <w:tcPr>
            <w:tcW w:w="2268" w:type="dxa"/>
            <w:vAlign w:val="center"/>
          </w:tcPr>
          <w:p w:rsidR="00AC68C2" w:rsidRPr="00704B4C" w:rsidRDefault="00AC68C2" w:rsidP="005B053A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500</w:t>
            </w:r>
          </w:p>
        </w:tc>
      </w:tr>
      <w:tr w:rsidR="00AC68C2" w:rsidTr="005B053A">
        <w:trPr>
          <w:trHeight w:val="454"/>
        </w:trPr>
        <w:tc>
          <w:tcPr>
            <w:tcW w:w="993" w:type="dxa"/>
            <w:shd w:val="clear" w:color="auto" w:fill="auto"/>
          </w:tcPr>
          <w:p w:rsidR="00AC68C2" w:rsidRPr="00704B4C" w:rsidRDefault="00AC68C2" w:rsidP="005B053A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704B4C" w:rsidRDefault="00AC68C2" w:rsidP="005B053A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张金华</w:t>
            </w:r>
          </w:p>
        </w:tc>
        <w:tc>
          <w:tcPr>
            <w:tcW w:w="4536" w:type="dxa"/>
            <w:vAlign w:val="center"/>
          </w:tcPr>
          <w:p w:rsidR="00AC68C2" w:rsidRPr="00704B4C" w:rsidRDefault="00AC68C2" w:rsidP="005B053A">
            <w:pPr>
              <w:widowControl/>
              <w:spacing w:line="400" w:lineRule="exact"/>
              <w:contextualSpacing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河北省徐水营房医院（委员）</w:t>
            </w:r>
          </w:p>
        </w:tc>
        <w:tc>
          <w:tcPr>
            <w:tcW w:w="2268" w:type="dxa"/>
            <w:vAlign w:val="center"/>
          </w:tcPr>
          <w:p w:rsidR="00AC68C2" w:rsidRPr="00704B4C" w:rsidRDefault="00AC68C2" w:rsidP="005B053A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500</w:t>
            </w:r>
          </w:p>
        </w:tc>
      </w:tr>
      <w:tr w:rsidR="00AC68C2" w:rsidTr="005B053A">
        <w:trPr>
          <w:trHeight w:val="454"/>
        </w:trPr>
        <w:tc>
          <w:tcPr>
            <w:tcW w:w="993" w:type="dxa"/>
            <w:shd w:val="clear" w:color="auto" w:fill="auto"/>
          </w:tcPr>
          <w:p w:rsidR="00AC68C2" w:rsidRPr="00704B4C" w:rsidRDefault="00AC68C2" w:rsidP="005B053A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704B4C" w:rsidRDefault="00AC68C2" w:rsidP="005B053A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江高潮</w:t>
            </w:r>
          </w:p>
        </w:tc>
        <w:tc>
          <w:tcPr>
            <w:tcW w:w="4536" w:type="dxa"/>
            <w:vAlign w:val="center"/>
          </w:tcPr>
          <w:p w:rsidR="00AC68C2" w:rsidRPr="00704B4C" w:rsidRDefault="00AC68C2" w:rsidP="005B053A">
            <w:pPr>
              <w:widowControl/>
              <w:spacing w:line="400" w:lineRule="exact"/>
              <w:contextualSpacing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湖南省攸县真仁钩活术诊所（委员）</w:t>
            </w:r>
          </w:p>
        </w:tc>
        <w:tc>
          <w:tcPr>
            <w:tcW w:w="2268" w:type="dxa"/>
            <w:vAlign w:val="center"/>
          </w:tcPr>
          <w:p w:rsidR="00AC68C2" w:rsidRPr="00704B4C" w:rsidRDefault="00AC68C2" w:rsidP="005B053A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500</w:t>
            </w:r>
          </w:p>
        </w:tc>
      </w:tr>
      <w:tr w:rsidR="00AC68C2" w:rsidTr="005B053A">
        <w:trPr>
          <w:trHeight w:val="454"/>
        </w:trPr>
        <w:tc>
          <w:tcPr>
            <w:tcW w:w="993" w:type="dxa"/>
            <w:shd w:val="clear" w:color="auto" w:fill="auto"/>
          </w:tcPr>
          <w:p w:rsidR="00AC68C2" w:rsidRPr="00704B4C" w:rsidRDefault="00AC68C2" w:rsidP="005B053A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704B4C" w:rsidRDefault="00AC68C2" w:rsidP="005B053A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丁  克</w:t>
            </w:r>
          </w:p>
        </w:tc>
        <w:tc>
          <w:tcPr>
            <w:tcW w:w="4536" w:type="dxa"/>
            <w:vAlign w:val="center"/>
          </w:tcPr>
          <w:p w:rsidR="00AC68C2" w:rsidRPr="00704B4C" w:rsidRDefault="00AC68C2" w:rsidP="005B053A">
            <w:pPr>
              <w:widowControl/>
              <w:spacing w:line="400" w:lineRule="exact"/>
              <w:contextualSpacing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天津市静海区城关卫生院（委员）</w:t>
            </w:r>
          </w:p>
        </w:tc>
        <w:tc>
          <w:tcPr>
            <w:tcW w:w="2268" w:type="dxa"/>
            <w:vAlign w:val="center"/>
          </w:tcPr>
          <w:p w:rsidR="00AC68C2" w:rsidRPr="00704B4C" w:rsidRDefault="00AC68C2" w:rsidP="005B053A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500</w:t>
            </w:r>
          </w:p>
        </w:tc>
      </w:tr>
      <w:tr w:rsidR="00AC68C2" w:rsidTr="005B053A">
        <w:trPr>
          <w:trHeight w:val="454"/>
        </w:trPr>
        <w:tc>
          <w:tcPr>
            <w:tcW w:w="993" w:type="dxa"/>
            <w:shd w:val="clear" w:color="auto" w:fill="auto"/>
          </w:tcPr>
          <w:p w:rsidR="00AC68C2" w:rsidRPr="00704B4C" w:rsidRDefault="00AC68C2" w:rsidP="005B053A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704B4C" w:rsidRDefault="00AC68C2" w:rsidP="005B053A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柳建红</w:t>
            </w:r>
          </w:p>
        </w:tc>
        <w:tc>
          <w:tcPr>
            <w:tcW w:w="4536" w:type="dxa"/>
            <w:vAlign w:val="center"/>
          </w:tcPr>
          <w:p w:rsidR="00AC68C2" w:rsidRPr="00704B4C" w:rsidRDefault="00AC68C2" w:rsidP="005B053A">
            <w:pPr>
              <w:widowControl/>
              <w:spacing w:line="400" w:lineRule="exact"/>
              <w:contextualSpacing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河北省唐山丰南胥各庄中西医结合医院（委员）</w:t>
            </w:r>
          </w:p>
        </w:tc>
        <w:tc>
          <w:tcPr>
            <w:tcW w:w="2268" w:type="dxa"/>
            <w:vAlign w:val="center"/>
          </w:tcPr>
          <w:p w:rsidR="00AC68C2" w:rsidRPr="00704B4C" w:rsidRDefault="00AC68C2" w:rsidP="005B053A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454"/>
        </w:trPr>
        <w:tc>
          <w:tcPr>
            <w:tcW w:w="993" w:type="dxa"/>
            <w:shd w:val="clear" w:color="auto" w:fill="auto"/>
          </w:tcPr>
          <w:p w:rsidR="00AC68C2" w:rsidRPr="00704B4C" w:rsidRDefault="00AC68C2" w:rsidP="005B053A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704B4C" w:rsidRDefault="00AC68C2" w:rsidP="005B053A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王桂格</w:t>
            </w:r>
          </w:p>
        </w:tc>
        <w:tc>
          <w:tcPr>
            <w:tcW w:w="4536" w:type="dxa"/>
            <w:vAlign w:val="center"/>
          </w:tcPr>
          <w:p w:rsidR="00AC68C2" w:rsidRPr="00704B4C" w:rsidRDefault="00AC68C2" w:rsidP="005B053A">
            <w:pPr>
              <w:widowControl/>
              <w:spacing w:line="400" w:lineRule="exact"/>
              <w:contextualSpacing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河北省任县东城医院（委员）</w:t>
            </w:r>
          </w:p>
        </w:tc>
        <w:tc>
          <w:tcPr>
            <w:tcW w:w="2268" w:type="dxa"/>
            <w:vAlign w:val="center"/>
          </w:tcPr>
          <w:p w:rsidR="00AC68C2" w:rsidRPr="00704B4C" w:rsidRDefault="00AC68C2" w:rsidP="005B053A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454"/>
        </w:trPr>
        <w:tc>
          <w:tcPr>
            <w:tcW w:w="993" w:type="dxa"/>
            <w:shd w:val="clear" w:color="auto" w:fill="auto"/>
          </w:tcPr>
          <w:p w:rsidR="00AC68C2" w:rsidRPr="00704B4C" w:rsidRDefault="00AC68C2" w:rsidP="005B053A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704B4C" w:rsidRDefault="00AC68C2" w:rsidP="005B053A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赵  凌</w:t>
            </w:r>
          </w:p>
        </w:tc>
        <w:tc>
          <w:tcPr>
            <w:tcW w:w="4536" w:type="dxa"/>
            <w:vAlign w:val="center"/>
          </w:tcPr>
          <w:p w:rsidR="00AC68C2" w:rsidRPr="00704B4C" w:rsidRDefault="00AC68C2" w:rsidP="005B053A">
            <w:pPr>
              <w:widowControl/>
              <w:spacing w:line="400" w:lineRule="exact"/>
              <w:contextualSpacing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内蒙古巴彦淖尔乌拉特前旗公庙子村卫生室（委员）</w:t>
            </w:r>
          </w:p>
        </w:tc>
        <w:tc>
          <w:tcPr>
            <w:tcW w:w="2268" w:type="dxa"/>
            <w:vAlign w:val="center"/>
          </w:tcPr>
          <w:p w:rsidR="00AC68C2" w:rsidRPr="00704B4C" w:rsidRDefault="00AC68C2" w:rsidP="005B053A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520</w:t>
            </w:r>
          </w:p>
        </w:tc>
      </w:tr>
      <w:tr w:rsidR="00AC68C2" w:rsidTr="005B053A">
        <w:trPr>
          <w:trHeight w:val="454"/>
        </w:trPr>
        <w:tc>
          <w:tcPr>
            <w:tcW w:w="993" w:type="dxa"/>
            <w:shd w:val="clear" w:color="auto" w:fill="auto"/>
          </w:tcPr>
          <w:p w:rsidR="00AC68C2" w:rsidRPr="00704B4C" w:rsidRDefault="00AC68C2" w:rsidP="005B053A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704B4C" w:rsidRDefault="00AC68C2" w:rsidP="005B053A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李泽成</w:t>
            </w:r>
          </w:p>
        </w:tc>
        <w:tc>
          <w:tcPr>
            <w:tcW w:w="4536" w:type="dxa"/>
            <w:vAlign w:val="center"/>
          </w:tcPr>
          <w:p w:rsidR="00AC68C2" w:rsidRPr="00704B4C" w:rsidRDefault="00AC68C2" w:rsidP="005B053A">
            <w:pPr>
              <w:widowControl/>
              <w:spacing w:line="400" w:lineRule="exact"/>
              <w:contextualSpacing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河北省任丘冯氏中医正骨诊所（委员）</w:t>
            </w:r>
          </w:p>
        </w:tc>
        <w:tc>
          <w:tcPr>
            <w:tcW w:w="2268" w:type="dxa"/>
            <w:vAlign w:val="center"/>
          </w:tcPr>
          <w:p w:rsidR="00AC68C2" w:rsidRPr="00704B4C" w:rsidRDefault="00AC68C2" w:rsidP="005B053A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500</w:t>
            </w:r>
          </w:p>
        </w:tc>
      </w:tr>
      <w:tr w:rsidR="00AC68C2" w:rsidTr="005B053A">
        <w:trPr>
          <w:trHeight w:val="454"/>
        </w:trPr>
        <w:tc>
          <w:tcPr>
            <w:tcW w:w="993" w:type="dxa"/>
            <w:shd w:val="clear" w:color="auto" w:fill="auto"/>
          </w:tcPr>
          <w:p w:rsidR="00AC68C2" w:rsidRPr="00704B4C" w:rsidRDefault="00AC68C2" w:rsidP="005B053A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704B4C" w:rsidRDefault="00AC68C2" w:rsidP="005B053A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赵兰巧</w:t>
            </w:r>
          </w:p>
        </w:tc>
        <w:tc>
          <w:tcPr>
            <w:tcW w:w="4536" w:type="dxa"/>
            <w:vAlign w:val="center"/>
          </w:tcPr>
          <w:p w:rsidR="00AC68C2" w:rsidRPr="00704B4C" w:rsidRDefault="00AC68C2" w:rsidP="005B053A">
            <w:pPr>
              <w:widowControl/>
              <w:spacing w:line="400" w:lineRule="exact"/>
              <w:contextualSpacing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天津河东真仁钩活术医院（副会长）</w:t>
            </w:r>
          </w:p>
        </w:tc>
        <w:tc>
          <w:tcPr>
            <w:tcW w:w="2268" w:type="dxa"/>
            <w:vAlign w:val="center"/>
          </w:tcPr>
          <w:p w:rsidR="00AC68C2" w:rsidRPr="00704B4C" w:rsidRDefault="00AC68C2" w:rsidP="005B053A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500</w:t>
            </w:r>
          </w:p>
        </w:tc>
      </w:tr>
      <w:tr w:rsidR="00AC68C2" w:rsidTr="005B053A">
        <w:trPr>
          <w:trHeight w:val="454"/>
        </w:trPr>
        <w:tc>
          <w:tcPr>
            <w:tcW w:w="993" w:type="dxa"/>
            <w:shd w:val="clear" w:color="auto" w:fill="auto"/>
          </w:tcPr>
          <w:p w:rsidR="00AC68C2" w:rsidRPr="00704B4C" w:rsidRDefault="00AC68C2" w:rsidP="005B053A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704B4C" w:rsidRDefault="00AC68C2" w:rsidP="005B053A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晏  东</w:t>
            </w:r>
          </w:p>
        </w:tc>
        <w:tc>
          <w:tcPr>
            <w:tcW w:w="4536" w:type="dxa"/>
            <w:vAlign w:val="center"/>
          </w:tcPr>
          <w:p w:rsidR="00AC68C2" w:rsidRPr="00704B4C" w:rsidRDefault="00AC68C2" w:rsidP="005B053A">
            <w:pPr>
              <w:widowControl/>
              <w:spacing w:line="400" w:lineRule="exact"/>
              <w:contextualSpacing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四川省崇州真仁钩活术医院（常务委员）</w:t>
            </w:r>
          </w:p>
        </w:tc>
        <w:tc>
          <w:tcPr>
            <w:tcW w:w="2268" w:type="dxa"/>
            <w:vAlign w:val="center"/>
          </w:tcPr>
          <w:p w:rsidR="00AC68C2" w:rsidRPr="00704B4C" w:rsidRDefault="00AC68C2" w:rsidP="005B053A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500</w:t>
            </w:r>
          </w:p>
        </w:tc>
      </w:tr>
      <w:tr w:rsidR="00AC68C2" w:rsidTr="005B053A">
        <w:trPr>
          <w:trHeight w:val="454"/>
        </w:trPr>
        <w:tc>
          <w:tcPr>
            <w:tcW w:w="993" w:type="dxa"/>
            <w:shd w:val="clear" w:color="auto" w:fill="auto"/>
          </w:tcPr>
          <w:p w:rsidR="00AC68C2" w:rsidRPr="00704B4C" w:rsidRDefault="00AC68C2" w:rsidP="005B053A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704B4C" w:rsidRDefault="00AC68C2" w:rsidP="005B053A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郭建东</w:t>
            </w:r>
          </w:p>
        </w:tc>
        <w:tc>
          <w:tcPr>
            <w:tcW w:w="4536" w:type="dxa"/>
            <w:vAlign w:val="center"/>
          </w:tcPr>
          <w:p w:rsidR="00AC68C2" w:rsidRPr="00704B4C" w:rsidRDefault="00AC68C2" w:rsidP="005B053A">
            <w:pPr>
              <w:widowControl/>
              <w:spacing w:line="400" w:lineRule="exact"/>
              <w:contextualSpacing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河北省遵化真仁钩活术诊所（常务委员）</w:t>
            </w:r>
          </w:p>
        </w:tc>
        <w:tc>
          <w:tcPr>
            <w:tcW w:w="2268" w:type="dxa"/>
            <w:vAlign w:val="center"/>
          </w:tcPr>
          <w:p w:rsidR="00AC68C2" w:rsidRPr="00704B4C" w:rsidRDefault="00AC68C2" w:rsidP="005B053A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454"/>
        </w:trPr>
        <w:tc>
          <w:tcPr>
            <w:tcW w:w="993" w:type="dxa"/>
            <w:shd w:val="clear" w:color="auto" w:fill="auto"/>
          </w:tcPr>
          <w:p w:rsidR="00AC68C2" w:rsidRPr="00704B4C" w:rsidRDefault="00AC68C2" w:rsidP="005B053A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704B4C" w:rsidRDefault="00AC68C2" w:rsidP="005B053A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吴世虎</w:t>
            </w:r>
          </w:p>
        </w:tc>
        <w:tc>
          <w:tcPr>
            <w:tcW w:w="4536" w:type="dxa"/>
            <w:vAlign w:val="center"/>
          </w:tcPr>
          <w:p w:rsidR="00AC68C2" w:rsidRPr="00704B4C" w:rsidRDefault="00AC68C2" w:rsidP="005B053A">
            <w:pPr>
              <w:widowControl/>
              <w:spacing w:line="400" w:lineRule="exact"/>
              <w:contextualSpacing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甘肃靖远县师范巷疼痛专科门诊（委员）</w:t>
            </w:r>
          </w:p>
        </w:tc>
        <w:tc>
          <w:tcPr>
            <w:tcW w:w="2268" w:type="dxa"/>
            <w:vAlign w:val="center"/>
          </w:tcPr>
          <w:p w:rsidR="00AC68C2" w:rsidRPr="00704B4C" w:rsidRDefault="00AC68C2" w:rsidP="005B053A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500</w:t>
            </w:r>
          </w:p>
        </w:tc>
      </w:tr>
      <w:tr w:rsidR="00AC68C2" w:rsidTr="005B053A">
        <w:trPr>
          <w:trHeight w:val="454"/>
        </w:trPr>
        <w:tc>
          <w:tcPr>
            <w:tcW w:w="993" w:type="dxa"/>
            <w:shd w:val="clear" w:color="auto" w:fill="auto"/>
          </w:tcPr>
          <w:p w:rsidR="00AC68C2" w:rsidRPr="00704B4C" w:rsidRDefault="00AC68C2" w:rsidP="005B053A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704B4C" w:rsidRDefault="00AC68C2" w:rsidP="005B053A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孙富清</w:t>
            </w:r>
          </w:p>
        </w:tc>
        <w:tc>
          <w:tcPr>
            <w:tcW w:w="4536" w:type="dxa"/>
            <w:vAlign w:val="center"/>
          </w:tcPr>
          <w:p w:rsidR="00AC68C2" w:rsidRPr="00704B4C" w:rsidRDefault="00AC68C2" w:rsidP="005B053A">
            <w:pPr>
              <w:widowControl/>
              <w:spacing w:line="400" w:lineRule="exact"/>
              <w:contextualSpacing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内蒙古松山真仁钩活术诊所</w:t>
            </w:r>
            <w:r w:rsidRPr="00704B4C"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常务委员</w:t>
            </w:r>
            <w:r w:rsidRPr="00704B4C"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</w:tc>
        <w:tc>
          <w:tcPr>
            <w:tcW w:w="2268" w:type="dxa"/>
            <w:vAlign w:val="center"/>
          </w:tcPr>
          <w:p w:rsidR="00AC68C2" w:rsidRPr="00704B4C" w:rsidRDefault="00AC68C2" w:rsidP="005B053A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500</w:t>
            </w:r>
          </w:p>
        </w:tc>
      </w:tr>
      <w:tr w:rsidR="00AC68C2" w:rsidTr="005B053A">
        <w:trPr>
          <w:trHeight w:val="454"/>
        </w:trPr>
        <w:tc>
          <w:tcPr>
            <w:tcW w:w="993" w:type="dxa"/>
            <w:shd w:val="clear" w:color="auto" w:fill="auto"/>
          </w:tcPr>
          <w:p w:rsidR="00AC68C2" w:rsidRPr="00704B4C" w:rsidRDefault="00AC68C2" w:rsidP="005B053A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704B4C" w:rsidRDefault="00AC68C2" w:rsidP="005B053A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周兴才</w:t>
            </w:r>
          </w:p>
        </w:tc>
        <w:tc>
          <w:tcPr>
            <w:tcW w:w="4536" w:type="dxa"/>
            <w:vAlign w:val="center"/>
          </w:tcPr>
          <w:p w:rsidR="00AC68C2" w:rsidRPr="00704B4C" w:rsidRDefault="00AC68C2" w:rsidP="005B053A">
            <w:pPr>
              <w:widowControl/>
              <w:spacing w:line="400" w:lineRule="exact"/>
              <w:contextualSpacing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四川省盐亭真仁钩活术医院（常务委员）</w:t>
            </w:r>
          </w:p>
        </w:tc>
        <w:tc>
          <w:tcPr>
            <w:tcW w:w="2268" w:type="dxa"/>
            <w:vAlign w:val="center"/>
          </w:tcPr>
          <w:p w:rsidR="00AC68C2" w:rsidRPr="00704B4C" w:rsidRDefault="00AC68C2" w:rsidP="005B053A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500</w:t>
            </w:r>
          </w:p>
        </w:tc>
      </w:tr>
      <w:tr w:rsidR="00AC68C2" w:rsidTr="005B053A">
        <w:trPr>
          <w:trHeight w:val="454"/>
        </w:trPr>
        <w:tc>
          <w:tcPr>
            <w:tcW w:w="993" w:type="dxa"/>
            <w:shd w:val="clear" w:color="auto" w:fill="auto"/>
          </w:tcPr>
          <w:p w:rsidR="00AC68C2" w:rsidRPr="00704B4C" w:rsidRDefault="00AC68C2" w:rsidP="005B053A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704B4C" w:rsidRDefault="00AC68C2" w:rsidP="005B053A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余鹏程</w:t>
            </w:r>
          </w:p>
        </w:tc>
        <w:tc>
          <w:tcPr>
            <w:tcW w:w="4536" w:type="dxa"/>
            <w:vAlign w:val="center"/>
          </w:tcPr>
          <w:p w:rsidR="00AC68C2" w:rsidRPr="00704B4C" w:rsidRDefault="00AC68C2" w:rsidP="005B053A">
            <w:pPr>
              <w:widowControl/>
              <w:spacing w:line="400" w:lineRule="exact"/>
              <w:contextualSpacing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河南省项城市高寺镇白衣阁门诊（委员）</w:t>
            </w:r>
          </w:p>
        </w:tc>
        <w:tc>
          <w:tcPr>
            <w:tcW w:w="2268" w:type="dxa"/>
            <w:vAlign w:val="center"/>
          </w:tcPr>
          <w:p w:rsidR="00AC68C2" w:rsidRPr="00704B4C" w:rsidRDefault="00AC68C2" w:rsidP="005B053A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454"/>
        </w:trPr>
        <w:tc>
          <w:tcPr>
            <w:tcW w:w="993" w:type="dxa"/>
            <w:shd w:val="clear" w:color="auto" w:fill="auto"/>
          </w:tcPr>
          <w:p w:rsidR="00AC68C2" w:rsidRPr="00704B4C" w:rsidRDefault="00AC68C2" w:rsidP="005B053A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704B4C" w:rsidRDefault="00AC68C2" w:rsidP="005B053A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何学军</w:t>
            </w:r>
          </w:p>
        </w:tc>
        <w:tc>
          <w:tcPr>
            <w:tcW w:w="4536" w:type="dxa"/>
            <w:vAlign w:val="center"/>
          </w:tcPr>
          <w:p w:rsidR="00AC68C2" w:rsidRPr="00704B4C" w:rsidRDefault="00AC68C2" w:rsidP="005B053A">
            <w:pPr>
              <w:widowControl/>
              <w:spacing w:line="400" w:lineRule="exact"/>
              <w:contextualSpacing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四川省三台真仁钩活术诊所（常务委员）</w:t>
            </w:r>
          </w:p>
        </w:tc>
        <w:tc>
          <w:tcPr>
            <w:tcW w:w="2268" w:type="dxa"/>
            <w:vAlign w:val="center"/>
          </w:tcPr>
          <w:p w:rsidR="00AC68C2" w:rsidRPr="00704B4C" w:rsidRDefault="00AC68C2" w:rsidP="005B053A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454"/>
        </w:trPr>
        <w:tc>
          <w:tcPr>
            <w:tcW w:w="993" w:type="dxa"/>
            <w:shd w:val="clear" w:color="auto" w:fill="auto"/>
          </w:tcPr>
          <w:p w:rsidR="00AC68C2" w:rsidRPr="00704B4C" w:rsidRDefault="00AC68C2" w:rsidP="005B053A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704B4C" w:rsidRDefault="00AC68C2" w:rsidP="005B053A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吴桂兰</w:t>
            </w:r>
          </w:p>
        </w:tc>
        <w:tc>
          <w:tcPr>
            <w:tcW w:w="4536" w:type="dxa"/>
            <w:vAlign w:val="center"/>
          </w:tcPr>
          <w:p w:rsidR="00AC68C2" w:rsidRPr="00704B4C" w:rsidRDefault="00AC68C2" w:rsidP="005B053A">
            <w:pPr>
              <w:widowControl/>
              <w:spacing w:line="400" w:lineRule="exact"/>
              <w:contextualSpacing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内蒙古赵凌的患者</w:t>
            </w:r>
          </w:p>
        </w:tc>
        <w:tc>
          <w:tcPr>
            <w:tcW w:w="2268" w:type="dxa"/>
            <w:vAlign w:val="center"/>
          </w:tcPr>
          <w:p w:rsidR="00AC68C2" w:rsidRPr="00704B4C" w:rsidRDefault="00AC68C2" w:rsidP="005B053A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454"/>
        </w:trPr>
        <w:tc>
          <w:tcPr>
            <w:tcW w:w="993" w:type="dxa"/>
            <w:shd w:val="clear" w:color="auto" w:fill="auto"/>
          </w:tcPr>
          <w:p w:rsidR="00AC68C2" w:rsidRPr="00704B4C" w:rsidRDefault="00AC68C2" w:rsidP="005B053A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704B4C" w:rsidRDefault="00AC68C2" w:rsidP="005B053A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张仕一</w:t>
            </w:r>
          </w:p>
        </w:tc>
        <w:tc>
          <w:tcPr>
            <w:tcW w:w="4536" w:type="dxa"/>
            <w:vAlign w:val="center"/>
          </w:tcPr>
          <w:p w:rsidR="00AC68C2" w:rsidRPr="00704B4C" w:rsidRDefault="00AC68C2" w:rsidP="005B053A">
            <w:pPr>
              <w:widowControl/>
              <w:spacing w:line="400" w:lineRule="exact"/>
              <w:contextualSpacing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浙江省宁波真仁钩活术门诊（常务委员）</w:t>
            </w:r>
          </w:p>
        </w:tc>
        <w:tc>
          <w:tcPr>
            <w:tcW w:w="2268" w:type="dxa"/>
            <w:vAlign w:val="center"/>
          </w:tcPr>
          <w:p w:rsidR="00AC68C2" w:rsidRPr="00704B4C" w:rsidRDefault="00AC68C2" w:rsidP="005B053A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500</w:t>
            </w:r>
          </w:p>
        </w:tc>
      </w:tr>
      <w:tr w:rsidR="00AC68C2" w:rsidTr="005B053A">
        <w:trPr>
          <w:trHeight w:val="454"/>
        </w:trPr>
        <w:tc>
          <w:tcPr>
            <w:tcW w:w="993" w:type="dxa"/>
            <w:shd w:val="clear" w:color="auto" w:fill="auto"/>
          </w:tcPr>
          <w:p w:rsidR="00AC68C2" w:rsidRPr="00704B4C" w:rsidRDefault="00AC68C2" w:rsidP="005B053A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704B4C" w:rsidRDefault="00AC68C2" w:rsidP="005B053A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付起生</w:t>
            </w:r>
          </w:p>
        </w:tc>
        <w:tc>
          <w:tcPr>
            <w:tcW w:w="4536" w:type="dxa"/>
            <w:vAlign w:val="center"/>
          </w:tcPr>
          <w:p w:rsidR="00AC68C2" w:rsidRPr="00704B4C" w:rsidRDefault="00AC68C2" w:rsidP="005B053A">
            <w:pPr>
              <w:widowControl/>
              <w:spacing w:line="400" w:lineRule="exact"/>
              <w:contextualSpacing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河北省黄骅康复医院（委员）</w:t>
            </w:r>
          </w:p>
        </w:tc>
        <w:tc>
          <w:tcPr>
            <w:tcW w:w="2268" w:type="dxa"/>
            <w:vAlign w:val="center"/>
          </w:tcPr>
          <w:p w:rsidR="00AC68C2" w:rsidRPr="00704B4C" w:rsidRDefault="00AC68C2" w:rsidP="005B053A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500</w:t>
            </w:r>
          </w:p>
        </w:tc>
      </w:tr>
      <w:tr w:rsidR="00AC68C2" w:rsidTr="005B053A">
        <w:trPr>
          <w:trHeight w:val="454"/>
        </w:trPr>
        <w:tc>
          <w:tcPr>
            <w:tcW w:w="993" w:type="dxa"/>
            <w:shd w:val="clear" w:color="auto" w:fill="auto"/>
          </w:tcPr>
          <w:p w:rsidR="00AC68C2" w:rsidRPr="00704B4C" w:rsidRDefault="00AC68C2" w:rsidP="005B053A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704B4C" w:rsidRDefault="00AC68C2" w:rsidP="005B053A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姚西保</w:t>
            </w:r>
          </w:p>
        </w:tc>
        <w:tc>
          <w:tcPr>
            <w:tcW w:w="4536" w:type="dxa"/>
            <w:vAlign w:val="center"/>
          </w:tcPr>
          <w:p w:rsidR="00AC68C2" w:rsidRPr="00704B4C" w:rsidRDefault="00AC68C2" w:rsidP="005B053A">
            <w:pPr>
              <w:widowControl/>
              <w:spacing w:line="400" w:lineRule="exact"/>
              <w:contextualSpacing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河北省平乡真仁钩活术医院（常务委员）</w:t>
            </w:r>
          </w:p>
        </w:tc>
        <w:tc>
          <w:tcPr>
            <w:tcW w:w="2268" w:type="dxa"/>
            <w:vAlign w:val="center"/>
          </w:tcPr>
          <w:p w:rsidR="00AC68C2" w:rsidRPr="00704B4C" w:rsidRDefault="00AC68C2" w:rsidP="005B053A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500</w:t>
            </w:r>
          </w:p>
        </w:tc>
      </w:tr>
      <w:tr w:rsidR="00AC68C2" w:rsidTr="005B053A">
        <w:trPr>
          <w:trHeight w:val="782"/>
        </w:trPr>
        <w:tc>
          <w:tcPr>
            <w:tcW w:w="993" w:type="dxa"/>
            <w:shd w:val="clear" w:color="auto" w:fill="auto"/>
          </w:tcPr>
          <w:p w:rsidR="00AC68C2" w:rsidRPr="00704B4C" w:rsidRDefault="00AC68C2" w:rsidP="005B053A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704B4C" w:rsidRDefault="00AC68C2" w:rsidP="005B053A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张  峰</w:t>
            </w:r>
          </w:p>
        </w:tc>
        <w:tc>
          <w:tcPr>
            <w:tcW w:w="4536" w:type="dxa"/>
            <w:vAlign w:val="center"/>
          </w:tcPr>
          <w:p w:rsidR="00AC68C2" w:rsidRPr="00704B4C" w:rsidRDefault="00AC68C2" w:rsidP="005B053A">
            <w:pPr>
              <w:widowControl/>
              <w:spacing w:line="400" w:lineRule="exact"/>
              <w:contextualSpacing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江苏省邳州协和医院（委员）</w:t>
            </w:r>
          </w:p>
        </w:tc>
        <w:tc>
          <w:tcPr>
            <w:tcW w:w="2268" w:type="dxa"/>
            <w:vAlign w:val="center"/>
          </w:tcPr>
          <w:p w:rsidR="00AC68C2" w:rsidRPr="00704B4C" w:rsidRDefault="00AC68C2" w:rsidP="005B053A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500</w:t>
            </w:r>
          </w:p>
        </w:tc>
      </w:tr>
      <w:tr w:rsidR="00AC68C2" w:rsidTr="005B053A">
        <w:trPr>
          <w:trHeight w:val="454"/>
        </w:trPr>
        <w:tc>
          <w:tcPr>
            <w:tcW w:w="993" w:type="dxa"/>
            <w:shd w:val="clear" w:color="auto" w:fill="auto"/>
          </w:tcPr>
          <w:p w:rsidR="00AC68C2" w:rsidRPr="00704B4C" w:rsidRDefault="00AC68C2" w:rsidP="005B053A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704B4C" w:rsidRDefault="00AC68C2" w:rsidP="005B053A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张津华</w:t>
            </w:r>
          </w:p>
        </w:tc>
        <w:tc>
          <w:tcPr>
            <w:tcW w:w="4536" w:type="dxa"/>
            <w:vAlign w:val="center"/>
          </w:tcPr>
          <w:p w:rsidR="00AC68C2" w:rsidRPr="00704B4C" w:rsidRDefault="00AC68C2" w:rsidP="005B053A">
            <w:pPr>
              <w:widowControl/>
              <w:spacing w:line="400" w:lineRule="exact"/>
              <w:contextualSpacing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河北省涞源泰和医院（委员）</w:t>
            </w:r>
          </w:p>
        </w:tc>
        <w:tc>
          <w:tcPr>
            <w:tcW w:w="2268" w:type="dxa"/>
            <w:vAlign w:val="center"/>
          </w:tcPr>
          <w:p w:rsidR="00AC68C2" w:rsidRPr="00704B4C" w:rsidRDefault="00AC68C2" w:rsidP="005B053A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454"/>
        </w:trPr>
        <w:tc>
          <w:tcPr>
            <w:tcW w:w="993" w:type="dxa"/>
            <w:shd w:val="clear" w:color="auto" w:fill="auto"/>
          </w:tcPr>
          <w:p w:rsidR="00AC68C2" w:rsidRPr="00704B4C" w:rsidRDefault="00AC68C2" w:rsidP="005B053A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704B4C" w:rsidRDefault="00AC68C2" w:rsidP="005B053A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王有成</w:t>
            </w:r>
          </w:p>
        </w:tc>
        <w:tc>
          <w:tcPr>
            <w:tcW w:w="4536" w:type="dxa"/>
            <w:vAlign w:val="center"/>
          </w:tcPr>
          <w:p w:rsidR="00AC68C2" w:rsidRPr="00704B4C" w:rsidRDefault="00AC68C2" w:rsidP="005B053A">
            <w:pPr>
              <w:widowControl/>
              <w:spacing w:line="400" w:lineRule="exact"/>
              <w:contextualSpacing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河北省廊坊蓝天医院（委员）</w:t>
            </w:r>
          </w:p>
        </w:tc>
        <w:tc>
          <w:tcPr>
            <w:tcW w:w="2268" w:type="dxa"/>
            <w:vAlign w:val="center"/>
          </w:tcPr>
          <w:p w:rsidR="00AC68C2" w:rsidRPr="00704B4C" w:rsidRDefault="00AC68C2" w:rsidP="005B053A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300</w:t>
            </w:r>
          </w:p>
        </w:tc>
      </w:tr>
      <w:tr w:rsidR="00AC68C2" w:rsidTr="005B053A">
        <w:trPr>
          <w:trHeight w:val="454"/>
        </w:trPr>
        <w:tc>
          <w:tcPr>
            <w:tcW w:w="993" w:type="dxa"/>
            <w:shd w:val="clear" w:color="auto" w:fill="auto"/>
          </w:tcPr>
          <w:p w:rsidR="00AC68C2" w:rsidRPr="00704B4C" w:rsidRDefault="00AC68C2" w:rsidP="005B053A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704B4C" w:rsidRDefault="00AC68C2" w:rsidP="005B053A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陈胜歧</w:t>
            </w:r>
          </w:p>
        </w:tc>
        <w:tc>
          <w:tcPr>
            <w:tcW w:w="4536" w:type="dxa"/>
            <w:vAlign w:val="center"/>
          </w:tcPr>
          <w:p w:rsidR="00AC68C2" w:rsidRPr="00704B4C" w:rsidRDefault="00AC68C2" w:rsidP="005B053A">
            <w:pPr>
              <w:widowControl/>
              <w:spacing w:line="400" w:lineRule="exact"/>
              <w:contextualSpacing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河北省故城真仁钩活术门诊（常务委员）</w:t>
            </w:r>
          </w:p>
        </w:tc>
        <w:tc>
          <w:tcPr>
            <w:tcW w:w="2268" w:type="dxa"/>
            <w:vAlign w:val="center"/>
          </w:tcPr>
          <w:p w:rsidR="00AC68C2" w:rsidRPr="00704B4C" w:rsidRDefault="00AC68C2" w:rsidP="005B053A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500</w:t>
            </w:r>
          </w:p>
        </w:tc>
      </w:tr>
      <w:tr w:rsidR="00AC68C2" w:rsidTr="005B053A">
        <w:trPr>
          <w:trHeight w:val="454"/>
        </w:trPr>
        <w:tc>
          <w:tcPr>
            <w:tcW w:w="993" w:type="dxa"/>
            <w:shd w:val="clear" w:color="auto" w:fill="auto"/>
          </w:tcPr>
          <w:p w:rsidR="00AC68C2" w:rsidRPr="00704B4C" w:rsidRDefault="00AC68C2" w:rsidP="005B053A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704B4C" w:rsidRDefault="00AC68C2" w:rsidP="005B053A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董文明</w:t>
            </w:r>
          </w:p>
        </w:tc>
        <w:tc>
          <w:tcPr>
            <w:tcW w:w="4536" w:type="dxa"/>
            <w:vAlign w:val="center"/>
          </w:tcPr>
          <w:p w:rsidR="00AC68C2" w:rsidRPr="00704B4C" w:rsidRDefault="00AC68C2" w:rsidP="005B053A">
            <w:pPr>
              <w:widowControl/>
              <w:spacing w:line="400" w:lineRule="exact"/>
              <w:contextualSpacing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河南省三门峡真仁钩活术医院（常务委员）</w:t>
            </w:r>
          </w:p>
        </w:tc>
        <w:tc>
          <w:tcPr>
            <w:tcW w:w="2268" w:type="dxa"/>
            <w:vAlign w:val="center"/>
          </w:tcPr>
          <w:p w:rsidR="00AC68C2" w:rsidRPr="00704B4C" w:rsidRDefault="00AC68C2" w:rsidP="005B053A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500</w:t>
            </w:r>
          </w:p>
        </w:tc>
      </w:tr>
      <w:tr w:rsidR="00AC68C2" w:rsidTr="005B053A">
        <w:trPr>
          <w:trHeight w:val="454"/>
        </w:trPr>
        <w:tc>
          <w:tcPr>
            <w:tcW w:w="993" w:type="dxa"/>
            <w:shd w:val="clear" w:color="auto" w:fill="auto"/>
          </w:tcPr>
          <w:p w:rsidR="00AC68C2" w:rsidRPr="00704B4C" w:rsidRDefault="00AC68C2" w:rsidP="005B053A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704B4C" w:rsidRDefault="00AC68C2" w:rsidP="005B053A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刘  磊</w:t>
            </w:r>
          </w:p>
        </w:tc>
        <w:tc>
          <w:tcPr>
            <w:tcW w:w="4536" w:type="dxa"/>
            <w:vAlign w:val="center"/>
          </w:tcPr>
          <w:p w:rsidR="00AC68C2" w:rsidRPr="00704B4C" w:rsidRDefault="00AC68C2" w:rsidP="005B053A">
            <w:pPr>
              <w:widowControl/>
              <w:spacing w:line="400" w:lineRule="exact"/>
              <w:contextualSpacing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河北省辛集华仁中医医院（委员）</w:t>
            </w:r>
          </w:p>
        </w:tc>
        <w:tc>
          <w:tcPr>
            <w:tcW w:w="2268" w:type="dxa"/>
            <w:vAlign w:val="center"/>
          </w:tcPr>
          <w:p w:rsidR="00AC68C2" w:rsidRPr="00704B4C" w:rsidRDefault="00AC68C2" w:rsidP="005B053A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500</w:t>
            </w:r>
          </w:p>
        </w:tc>
      </w:tr>
      <w:tr w:rsidR="00AC68C2" w:rsidTr="005B053A">
        <w:trPr>
          <w:trHeight w:val="454"/>
        </w:trPr>
        <w:tc>
          <w:tcPr>
            <w:tcW w:w="993" w:type="dxa"/>
            <w:shd w:val="clear" w:color="auto" w:fill="auto"/>
          </w:tcPr>
          <w:p w:rsidR="00AC68C2" w:rsidRPr="00704B4C" w:rsidRDefault="00AC68C2" w:rsidP="005B053A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704B4C" w:rsidRDefault="00AC68C2" w:rsidP="005B053A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刘永礼</w:t>
            </w:r>
          </w:p>
        </w:tc>
        <w:tc>
          <w:tcPr>
            <w:tcW w:w="4536" w:type="dxa"/>
            <w:vAlign w:val="center"/>
          </w:tcPr>
          <w:p w:rsidR="00AC68C2" w:rsidRPr="00704B4C" w:rsidRDefault="00AC68C2" w:rsidP="005B053A">
            <w:pPr>
              <w:widowControl/>
              <w:spacing w:line="400" w:lineRule="exact"/>
              <w:contextualSpacing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山东省奎文真仁钩活术医院（委员）</w:t>
            </w:r>
          </w:p>
        </w:tc>
        <w:tc>
          <w:tcPr>
            <w:tcW w:w="2268" w:type="dxa"/>
            <w:vAlign w:val="center"/>
          </w:tcPr>
          <w:p w:rsidR="00AC68C2" w:rsidRPr="00704B4C" w:rsidRDefault="00AC68C2" w:rsidP="005B053A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500</w:t>
            </w:r>
          </w:p>
        </w:tc>
      </w:tr>
      <w:tr w:rsidR="00AC68C2" w:rsidTr="005B053A">
        <w:trPr>
          <w:trHeight w:val="454"/>
        </w:trPr>
        <w:tc>
          <w:tcPr>
            <w:tcW w:w="993" w:type="dxa"/>
            <w:shd w:val="clear" w:color="auto" w:fill="auto"/>
          </w:tcPr>
          <w:p w:rsidR="00AC68C2" w:rsidRPr="00704B4C" w:rsidRDefault="00AC68C2" w:rsidP="005B053A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704B4C" w:rsidRDefault="00AC68C2" w:rsidP="005B053A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王植军</w:t>
            </w:r>
          </w:p>
        </w:tc>
        <w:tc>
          <w:tcPr>
            <w:tcW w:w="4536" w:type="dxa"/>
            <w:vAlign w:val="center"/>
          </w:tcPr>
          <w:p w:rsidR="00AC68C2" w:rsidRPr="00704B4C" w:rsidRDefault="00AC68C2" w:rsidP="005B053A">
            <w:pPr>
              <w:widowControl/>
              <w:spacing w:line="400" w:lineRule="exact"/>
              <w:contextualSpacing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河北省沧县真仁钩活术医院（副会长）</w:t>
            </w:r>
          </w:p>
        </w:tc>
        <w:tc>
          <w:tcPr>
            <w:tcW w:w="2268" w:type="dxa"/>
            <w:vAlign w:val="center"/>
          </w:tcPr>
          <w:p w:rsidR="00AC68C2" w:rsidRPr="00704B4C" w:rsidRDefault="00AC68C2" w:rsidP="005B053A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1000</w:t>
            </w:r>
          </w:p>
        </w:tc>
      </w:tr>
      <w:tr w:rsidR="00AC68C2" w:rsidTr="005B053A">
        <w:trPr>
          <w:trHeight w:val="454"/>
        </w:trPr>
        <w:tc>
          <w:tcPr>
            <w:tcW w:w="993" w:type="dxa"/>
            <w:shd w:val="clear" w:color="auto" w:fill="auto"/>
          </w:tcPr>
          <w:p w:rsidR="00AC68C2" w:rsidRPr="00704B4C" w:rsidRDefault="00AC68C2" w:rsidP="005B053A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704B4C" w:rsidRDefault="00AC68C2" w:rsidP="005B053A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朴  玄</w:t>
            </w:r>
          </w:p>
        </w:tc>
        <w:tc>
          <w:tcPr>
            <w:tcW w:w="4536" w:type="dxa"/>
            <w:vAlign w:val="center"/>
          </w:tcPr>
          <w:p w:rsidR="00AC68C2" w:rsidRPr="00704B4C" w:rsidRDefault="00AC68C2" w:rsidP="005B053A">
            <w:pPr>
              <w:widowControl/>
              <w:spacing w:line="400" w:lineRule="exact"/>
              <w:contextualSpacing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辽宁大连开发区黄海路中医医院（常务委员）</w:t>
            </w:r>
          </w:p>
        </w:tc>
        <w:tc>
          <w:tcPr>
            <w:tcW w:w="2268" w:type="dxa"/>
            <w:vAlign w:val="center"/>
          </w:tcPr>
          <w:p w:rsidR="00AC68C2" w:rsidRPr="00704B4C" w:rsidRDefault="00AC68C2" w:rsidP="005B053A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454"/>
        </w:trPr>
        <w:tc>
          <w:tcPr>
            <w:tcW w:w="993" w:type="dxa"/>
            <w:shd w:val="clear" w:color="auto" w:fill="auto"/>
          </w:tcPr>
          <w:p w:rsidR="00AC68C2" w:rsidRPr="00704B4C" w:rsidRDefault="00AC68C2" w:rsidP="005B053A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704B4C" w:rsidRDefault="00AC68C2" w:rsidP="005B053A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周金保</w:t>
            </w:r>
          </w:p>
        </w:tc>
        <w:tc>
          <w:tcPr>
            <w:tcW w:w="4536" w:type="dxa"/>
            <w:vAlign w:val="center"/>
          </w:tcPr>
          <w:p w:rsidR="00AC68C2" w:rsidRPr="00704B4C" w:rsidRDefault="00AC68C2" w:rsidP="005B053A">
            <w:pPr>
              <w:widowControl/>
              <w:spacing w:line="400" w:lineRule="exact"/>
              <w:contextualSpacing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河北省临漳邺城中医院（委员）</w:t>
            </w:r>
          </w:p>
        </w:tc>
        <w:tc>
          <w:tcPr>
            <w:tcW w:w="2268" w:type="dxa"/>
            <w:vAlign w:val="center"/>
          </w:tcPr>
          <w:p w:rsidR="00AC68C2" w:rsidRPr="00704B4C" w:rsidRDefault="00AC68C2" w:rsidP="005B053A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454"/>
        </w:trPr>
        <w:tc>
          <w:tcPr>
            <w:tcW w:w="993" w:type="dxa"/>
            <w:shd w:val="clear" w:color="auto" w:fill="auto"/>
          </w:tcPr>
          <w:p w:rsidR="00AC68C2" w:rsidRPr="00704B4C" w:rsidRDefault="00AC68C2" w:rsidP="005B053A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704B4C" w:rsidRDefault="00AC68C2" w:rsidP="005B053A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景庆文</w:t>
            </w:r>
          </w:p>
        </w:tc>
        <w:tc>
          <w:tcPr>
            <w:tcW w:w="4536" w:type="dxa"/>
            <w:vAlign w:val="center"/>
          </w:tcPr>
          <w:p w:rsidR="00AC68C2" w:rsidRPr="00704B4C" w:rsidRDefault="00AC68C2" w:rsidP="005B053A">
            <w:pPr>
              <w:widowControl/>
              <w:spacing w:line="400" w:lineRule="exact"/>
              <w:contextualSpacing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陕西省子洲真仁钩活术诊所（常务委员）</w:t>
            </w:r>
          </w:p>
        </w:tc>
        <w:tc>
          <w:tcPr>
            <w:tcW w:w="2268" w:type="dxa"/>
            <w:vAlign w:val="center"/>
          </w:tcPr>
          <w:p w:rsidR="00AC68C2" w:rsidRPr="00704B4C" w:rsidRDefault="00AC68C2" w:rsidP="005B053A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454"/>
        </w:trPr>
        <w:tc>
          <w:tcPr>
            <w:tcW w:w="993" w:type="dxa"/>
            <w:shd w:val="clear" w:color="auto" w:fill="auto"/>
          </w:tcPr>
          <w:p w:rsidR="00AC68C2" w:rsidRPr="00704B4C" w:rsidRDefault="00AC68C2" w:rsidP="005B053A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704B4C" w:rsidRDefault="00AC68C2" w:rsidP="005B053A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韩宝发</w:t>
            </w:r>
          </w:p>
        </w:tc>
        <w:tc>
          <w:tcPr>
            <w:tcW w:w="4536" w:type="dxa"/>
            <w:vAlign w:val="center"/>
          </w:tcPr>
          <w:p w:rsidR="00AC68C2" w:rsidRPr="00704B4C" w:rsidRDefault="00AC68C2" w:rsidP="005B053A">
            <w:pPr>
              <w:widowControl/>
              <w:spacing w:line="400" w:lineRule="exact"/>
              <w:contextualSpacing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吉林省前郭真仁钩活术医院（副会长）</w:t>
            </w:r>
          </w:p>
        </w:tc>
        <w:tc>
          <w:tcPr>
            <w:tcW w:w="2268" w:type="dxa"/>
            <w:vAlign w:val="center"/>
          </w:tcPr>
          <w:p w:rsidR="00AC68C2" w:rsidRPr="00704B4C" w:rsidRDefault="00AC68C2" w:rsidP="005B053A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454"/>
        </w:trPr>
        <w:tc>
          <w:tcPr>
            <w:tcW w:w="993" w:type="dxa"/>
            <w:shd w:val="clear" w:color="auto" w:fill="auto"/>
          </w:tcPr>
          <w:p w:rsidR="00AC68C2" w:rsidRPr="00704B4C" w:rsidRDefault="00AC68C2" w:rsidP="005B053A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704B4C" w:rsidRDefault="00AC68C2" w:rsidP="005B053A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杜  军</w:t>
            </w:r>
          </w:p>
        </w:tc>
        <w:tc>
          <w:tcPr>
            <w:tcW w:w="4536" w:type="dxa"/>
            <w:vAlign w:val="center"/>
          </w:tcPr>
          <w:p w:rsidR="00AC68C2" w:rsidRPr="00704B4C" w:rsidRDefault="00AC68C2" w:rsidP="005B053A">
            <w:pPr>
              <w:widowControl/>
              <w:spacing w:line="400" w:lineRule="exact"/>
              <w:contextualSpacing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山东省泰安市泰山区岱庙街道通天社区卫生服务站（常务委员）</w:t>
            </w:r>
          </w:p>
        </w:tc>
        <w:tc>
          <w:tcPr>
            <w:tcW w:w="2268" w:type="dxa"/>
            <w:vAlign w:val="center"/>
          </w:tcPr>
          <w:p w:rsidR="00AC68C2" w:rsidRPr="00704B4C" w:rsidRDefault="00AC68C2" w:rsidP="005B053A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454"/>
        </w:trPr>
        <w:tc>
          <w:tcPr>
            <w:tcW w:w="993" w:type="dxa"/>
            <w:shd w:val="clear" w:color="auto" w:fill="auto"/>
          </w:tcPr>
          <w:p w:rsidR="00AC68C2" w:rsidRPr="00704B4C" w:rsidRDefault="00AC68C2" w:rsidP="005B053A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704B4C" w:rsidRDefault="00AC68C2" w:rsidP="005B053A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史三岭</w:t>
            </w:r>
          </w:p>
        </w:tc>
        <w:tc>
          <w:tcPr>
            <w:tcW w:w="4536" w:type="dxa"/>
            <w:vAlign w:val="center"/>
          </w:tcPr>
          <w:p w:rsidR="00AC68C2" w:rsidRPr="00704B4C" w:rsidRDefault="00AC68C2" w:rsidP="005B053A">
            <w:pPr>
              <w:widowControl/>
              <w:spacing w:line="400" w:lineRule="exact"/>
              <w:contextualSpacing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河北省定州真仁钩活术医院（委员）</w:t>
            </w:r>
          </w:p>
        </w:tc>
        <w:tc>
          <w:tcPr>
            <w:tcW w:w="2268" w:type="dxa"/>
            <w:vAlign w:val="center"/>
          </w:tcPr>
          <w:p w:rsidR="00AC68C2" w:rsidRPr="00704B4C" w:rsidRDefault="00AC68C2" w:rsidP="005B053A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500</w:t>
            </w:r>
          </w:p>
        </w:tc>
      </w:tr>
      <w:tr w:rsidR="00AC68C2" w:rsidTr="005B053A">
        <w:trPr>
          <w:trHeight w:val="454"/>
        </w:trPr>
        <w:tc>
          <w:tcPr>
            <w:tcW w:w="993" w:type="dxa"/>
            <w:shd w:val="clear" w:color="auto" w:fill="auto"/>
          </w:tcPr>
          <w:p w:rsidR="00AC68C2" w:rsidRPr="00704B4C" w:rsidRDefault="00AC68C2" w:rsidP="005B053A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704B4C" w:rsidRDefault="00AC68C2" w:rsidP="005B053A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姚宝国</w:t>
            </w:r>
          </w:p>
        </w:tc>
        <w:tc>
          <w:tcPr>
            <w:tcW w:w="4536" w:type="dxa"/>
            <w:vAlign w:val="center"/>
          </w:tcPr>
          <w:p w:rsidR="00AC68C2" w:rsidRPr="00704B4C" w:rsidRDefault="00AC68C2" w:rsidP="005B053A">
            <w:pPr>
              <w:widowControl/>
              <w:spacing w:line="400" w:lineRule="exact"/>
              <w:contextualSpacing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北京市通州区永乐店镇柴厂屯村卫生室（委员）</w:t>
            </w:r>
          </w:p>
        </w:tc>
        <w:tc>
          <w:tcPr>
            <w:tcW w:w="2268" w:type="dxa"/>
            <w:vAlign w:val="center"/>
          </w:tcPr>
          <w:p w:rsidR="00AC68C2" w:rsidRPr="00704B4C" w:rsidRDefault="00AC68C2" w:rsidP="005B053A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500</w:t>
            </w:r>
          </w:p>
        </w:tc>
      </w:tr>
      <w:tr w:rsidR="00AC68C2" w:rsidTr="005B053A">
        <w:trPr>
          <w:trHeight w:val="454"/>
        </w:trPr>
        <w:tc>
          <w:tcPr>
            <w:tcW w:w="993" w:type="dxa"/>
            <w:shd w:val="clear" w:color="auto" w:fill="auto"/>
          </w:tcPr>
          <w:p w:rsidR="00AC68C2" w:rsidRPr="00704B4C" w:rsidRDefault="00AC68C2" w:rsidP="005B053A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704B4C" w:rsidRDefault="00AC68C2" w:rsidP="005B053A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王广川</w:t>
            </w:r>
          </w:p>
        </w:tc>
        <w:tc>
          <w:tcPr>
            <w:tcW w:w="4536" w:type="dxa"/>
            <w:vAlign w:val="center"/>
          </w:tcPr>
          <w:p w:rsidR="00AC68C2" w:rsidRPr="00704B4C" w:rsidRDefault="00AC68C2" w:rsidP="005B053A">
            <w:pPr>
              <w:widowControl/>
              <w:spacing w:line="400" w:lineRule="exact"/>
              <w:contextualSpacing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河北丰南胥各庄中西医结合医院（委员）</w:t>
            </w:r>
          </w:p>
        </w:tc>
        <w:tc>
          <w:tcPr>
            <w:tcW w:w="2268" w:type="dxa"/>
            <w:vAlign w:val="center"/>
          </w:tcPr>
          <w:p w:rsidR="00AC68C2" w:rsidRPr="00704B4C" w:rsidRDefault="00AC68C2" w:rsidP="005B053A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300</w:t>
            </w:r>
          </w:p>
        </w:tc>
      </w:tr>
      <w:tr w:rsidR="00AC68C2" w:rsidTr="005B053A">
        <w:trPr>
          <w:trHeight w:val="454"/>
        </w:trPr>
        <w:tc>
          <w:tcPr>
            <w:tcW w:w="993" w:type="dxa"/>
            <w:shd w:val="clear" w:color="auto" w:fill="auto"/>
          </w:tcPr>
          <w:p w:rsidR="00AC68C2" w:rsidRPr="00704B4C" w:rsidRDefault="00AC68C2" w:rsidP="005B053A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704B4C" w:rsidRDefault="00AC68C2" w:rsidP="005B053A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李漠平</w:t>
            </w:r>
          </w:p>
        </w:tc>
        <w:tc>
          <w:tcPr>
            <w:tcW w:w="4536" w:type="dxa"/>
            <w:vAlign w:val="center"/>
          </w:tcPr>
          <w:p w:rsidR="00AC68C2" w:rsidRPr="00704B4C" w:rsidRDefault="00AC68C2" w:rsidP="005B053A">
            <w:pPr>
              <w:widowControl/>
              <w:spacing w:line="400" w:lineRule="exact"/>
              <w:contextualSpacing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贵州省贵阳市清镇市中医医院（常务委员）</w:t>
            </w:r>
          </w:p>
        </w:tc>
        <w:tc>
          <w:tcPr>
            <w:tcW w:w="2268" w:type="dxa"/>
            <w:vAlign w:val="center"/>
          </w:tcPr>
          <w:p w:rsidR="00AC68C2" w:rsidRPr="00704B4C" w:rsidRDefault="00AC68C2" w:rsidP="005B053A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454"/>
        </w:trPr>
        <w:tc>
          <w:tcPr>
            <w:tcW w:w="993" w:type="dxa"/>
            <w:shd w:val="clear" w:color="auto" w:fill="auto"/>
          </w:tcPr>
          <w:p w:rsidR="00AC68C2" w:rsidRPr="00704B4C" w:rsidRDefault="00AC68C2" w:rsidP="005B053A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704B4C" w:rsidRDefault="00AC68C2" w:rsidP="005B053A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刘  云</w:t>
            </w:r>
          </w:p>
        </w:tc>
        <w:tc>
          <w:tcPr>
            <w:tcW w:w="4536" w:type="dxa"/>
            <w:vAlign w:val="center"/>
          </w:tcPr>
          <w:p w:rsidR="00AC68C2" w:rsidRPr="00704B4C" w:rsidRDefault="00AC68C2" w:rsidP="005B053A">
            <w:pPr>
              <w:widowControl/>
              <w:spacing w:line="400" w:lineRule="exact"/>
              <w:contextualSpacing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湖南省岳阳市经开区倡济中医门诊（委员）</w:t>
            </w:r>
          </w:p>
        </w:tc>
        <w:tc>
          <w:tcPr>
            <w:tcW w:w="2268" w:type="dxa"/>
            <w:vAlign w:val="center"/>
          </w:tcPr>
          <w:p w:rsidR="00AC68C2" w:rsidRPr="00704B4C" w:rsidRDefault="00AC68C2" w:rsidP="005B053A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454"/>
        </w:trPr>
        <w:tc>
          <w:tcPr>
            <w:tcW w:w="993" w:type="dxa"/>
            <w:shd w:val="clear" w:color="auto" w:fill="auto"/>
          </w:tcPr>
          <w:p w:rsidR="00AC68C2" w:rsidRPr="00704B4C" w:rsidRDefault="00AC68C2" w:rsidP="005B053A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704B4C" w:rsidRDefault="00AC68C2" w:rsidP="005B053A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封志康</w:t>
            </w:r>
          </w:p>
        </w:tc>
        <w:tc>
          <w:tcPr>
            <w:tcW w:w="4536" w:type="dxa"/>
            <w:vAlign w:val="center"/>
          </w:tcPr>
          <w:p w:rsidR="00AC68C2" w:rsidRPr="00704B4C" w:rsidRDefault="00AC68C2" w:rsidP="005B053A">
            <w:pPr>
              <w:widowControl/>
              <w:spacing w:line="400" w:lineRule="exact"/>
              <w:contextualSpacing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河北省广阳真仁钩活术医院（常务委员）</w:t>
            </w:r>
          </w:p>
        </w:tc>
        <w:tc>
          <w:tcPr>
            <w:tcW w:w="2268" w:type="dxa"/>
            <w:vAlign w:val="center"/>
          </w:tcPr>
          <w:p w:rsidR="00AC68C2" w:rsidRPr="00704B4C" w:rsidRDefault="00AC68C2" w:rsidP="005B053A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500</w:t>
            </w:r>
          </w:p>
        </w:tc>
      </w:tr>
      <w:tr w:rsidR="00AC68C2" w:rsidTr="005B053A">
        <w:trPr>
          <w:trHeight w:val="454"/>
        </w:trPr>
        <w:tc>
          <w:tcPr>
            <w:tcW w:w="993" w:type="dxa"/>
            <w:shd w:val="clear" w:color="auto" w:fill="auto"/>
          </w:tcPr>
          <w:p w:rsidR="00AC68C2" w:rsidRPr="00704B4C" w:rsidRDefault="00AC68C2" w:rsidP="005B053A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704B4C" w:rsidRDefault="00AC68C2" w:rsidP="005B053A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董新军</w:t>
            </w:r>
          </w:p>
        </w:tc>
        <w:tc>
          <w:tcPr>
            <w:tcW w:w="4536" w:type="dxa"/>
            <w:vAlign w:val="center"/>
          </w:tcPr>
          <w:p w:rsidR="00AC68C2" w:rsidRPr="00704B4C" w:rsidRDefault="00AC68C2" w:rsidP="005B053A">
            <w:pPr>
              <w:widowControl/>
              <w:spacing w:line="400" w:lineRule="exact"/>
              <w:contextualSpacing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山东济南历城区港沟街道办事处社区卫生服务中心（委员）</w:t>
            </w:r>
          </w:p>
        </w:tc>
        <w:tc>
          <w:tcPr>
            <w:tcW w:w="2268" w:type="dxa"/>
            <w:vAlign w:val="center"/>
          </w:tcPr>
          <w:p w:rsidR="00AC68C2" w:rsidRPr="00704B4C" w:rsidRDefault="00AC68C2" w:rsidP="005B053A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300</w:t>
            </w:r>
          </w:p>
        </w:tc>
      </w:tr>
      <w:tr w:rsidR="00AC68C2" w:rsidTr="005B053A">
        <w:trPr>
          <w:trHeight w:val="454"/>
        </w:trPr>
        <w:tc>
          <w:tcPr>
            <w:tcW w:w="993" w:type="dxa"/>
            <w:shd w:val="clear" w:color="auto" w:fill="auto"/>
          </w:tcPr>
          <w:p w:rsidR="00AC68C2" w:rsidRPr="00704B4C" w:rsidRDefault="00AC68C2" w:rsidP="005B053A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704B4C" w:rsidRDefault="00AC68C2" w:rsidP="005B053A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李红涛</w:t>
            </w:r>
          </w:p>
        </w:tc>
        <w:tc>
          <w:tcPr>
            <w:tcW w:w="4536" w:type="dxa"/>
            <w:vAlign w:val="center"/>
          </w:tcPr>
          <w:p w:rsidR="00AC68C2" w:rsidRPr="00704B4C" w:rsidRDefault="00AC68C2" w:rsidP="005B053A">
            <w:pPr>
              <w:widowControl/>
              <w:spacing w:line="400" w:lineRule="exact"/>
              <w:contextualSpacing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河北省宁晋真仁钩活术医院（常务委员）</w:t>
            </w:r>
          </w:p>
        </w:tc>
        <w:tc>
          <w:tcPr>
            <w:tcW w:w="2268" w:type="dxa"/>
            <w:vAlign w:val="center"/>
          </w:tcPr>
          <w:p w:rsidR="00AC68C2" w:rsidRPr="00704B4C" w:rsidRDefault="00AC68C2" w:rsidP="005B053A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454"/>
        </w:trPr>
        <w:tc>
          <w:tcPr>
            <w:tcW w:w="993" w:type="dxa"/>
            <w:shd w:val="clear" w:color="auto" w:fill="auto"/>
          </w:tcPr>
          <w:p w:rsidR="00AC68C2" w:rsidRPr="00704B4C" w:rsidRDefault="00AC68C2" w:rsidP="005B053A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704B4C" w:rsidRDefault="00AC68C2" w:rsidP="005B053A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宋建礼</w:t>
            </w:r>
          </w:p>
        </w:tc>
        <w:tc>
          <w:tcPr>
            <w:tcW w:w="4536" w:type="dxa"/>
            <w:vAlign w:val="center"/>
          </w:tcPr>
          <w:p w:rsidR="00AC68C2" w:rsidRPr="00704B4C" w:rsidRDefault="00AC68C2" w:rsidP="005B053A">
            <w:pPr>
              <w:widowControl/>
              <w:spacing w:line="400" w:lineRule="exact"/>
              <w:contextualSpacing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河北省深州真仁钩活术医院（常务委员）</w:t>
            </w:r>
          </w:p>
        </w:tc>
        <w:tc>
          <w:tcPr>
            <w:tcW w:w="2268" w:type="dxa"/>
            <w:vAlign w:val="center"/>
          </w:tcPr>
          <w:p w:rsidR="00AC68C2" w:rsidRPr="00704B4C" w:rsidRDefault="00AC68C2" w:rsidP="005B053A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454"/>
        </w:trPr>
        <w:tc>
          <w:tcPr>
            <w:tcW w:w="993" w:type="dxa"/>
            <w:shd w:val="clear" w:color="auto" w:fill="auto"/>
          </w:tcPr>
          <w:p w:rsidR="00AC68C2" w:rsidRPr="00704B4C" w:rsidRDefault="00AC68C2" w:rsidP="005B053A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704B4C" w:rsidRDefault="00AC68C2" w:rsidP="005B053A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刘俊鹏</w:t>
            </w:r>
          </w:p>
        </w:tc>
        <w:tc>
          <w:tcPr>
            <w:tcW w:w="4536" w:type="dxa"/>
            <w:vAlign w:val="center"/>
          </w:tcPr>
          <w:p w:rsidR="00AC68C2" w:rsidRPr="00704B4C" w:rsidRDefault="00AC68C2" w:rsidP="005B053A">
            <w:pPr>
              <w:widowControl/>
              <w:spacing w:line="400" w:lineRule="exact"/>
              <w:contextualSpacing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河北省大名爱心医院（委员）</w:t>
            </w:r>
          </w:p>
        </w:tc>
        <w:tc>
          <w:tcPr>
            <w:tcW w:w="2268" w:type="dxa"/>
            <w:vAlign w:val="center"/>
          </w:tcPr>
          <w:p w:rsidR="00AC68C2" w:rsidRPr="00704B4C" w:rsidRDefault="00AC68C2" w:rsidP="005B053A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454"/>
        </w:trPr>
        <w:tc>
          <w:tcPr>
            <w:tcW w:w="993" w:type="dxa"/>
            <w:shd w:val="clear" w:color="auto" w:fill="auto"/>
          </w:tcPr>
          <w:p w:rsidR="00AC68C2" w:rsidRPr="00704B4C" w:rsidRDefault="00AC68C2" w:rsidP="005B053A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704B4C" w:rsidRDefault="00AC68C2" w:rsidP="005B053A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王伟能</w:t>
            </w:r>
          </w:p>
        </w:tc>
        <w:tc>
          <w:tcPr>
            <w:tcW w:w="4536" w:type="dxa"/>
            <w:vAlign w:val="center"/>
          </w:tcPr>
          <w:p w:rsidR="00AC68C2" w:rsidRPr="00704B4C" w:rsidRDefault="00AC68C2" w:rsidP="005B053A">
            <w:pPr>
              <w:widowControl/>
              <w:spacing w:line="400" w:lineRule="exact"/>
              <w:contextualSpacing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湖南省株洲荷塘博康医院（委员）</w:t>
            </w:r>
          </w:p>
        </w:tc>
        <w:tc>
          <w:tcPr>
            <w:tcW w:w="2268" w:type="dxa"/>
            <w:vAlign w:val="center"/>
          </w:tcPr>
          <w:p w:rsidR="00AC68C2" w:rsidRPr="00704B4C" w:rsidRDefault="00AC68C2" w:rsidP="005B053A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500</w:t>
            </w:r>
          </w:p>
        </w:tc>
      </w:tr>
      <w:tr w:rsidR="00AC68C2" w:rsidTr="005B053A">
        <w:trPr>
          <w:trHeight w:val="454"/>
        </w:trPr>
        <w:tc>
          <w:tcPr>
            <w:tcW w:w="993" w:type="dxa"/>
            <w:shd w:val="clear" w:color="auto" w:fill="auto"/>
          </w:tcPr>
          <w:p w:rsidR="00AC68C2" w:rsidRPr="00704B4C" w:rsidRDefault="00AC68C2" w:rsidP="005B053A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704B4C" w:rsidRDefault="00AC68C2" w:rsidP="005B053A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郑继明</w:t>
            </w:r>
          </w:p>
        </w:tc>
        <w:tc>
          <w:tcPr>
            <w:tcW w:w="4536" w:type="dxa"/>
            <w:vAlign w:val="center"/>
          </w:tcPr>
          <w:p w:rsidR="00AC68C2" w:rsidRPr="00704B4C" w:rsidRDefault="00AC68C2" w:rsidP="005B053A">
            <w:pPr>
              <w:widowControl/>
              <w:spacing w:line="400" w:lineRule="exact"/>
              <w:contextualSpacing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河北省兴隆县博爱医院（委员）</w:t>
            </w:r>
          </w:p>
        </w:tc>
        <w:tc>
          <w:tcPr>
            <w:tcW w:w="2268" w:type="dxa"/>
            <w:vAlign w:val="center"/>
          </w:tcPr>
          <w:p w:rsidR="00AC68C2" w:rsidRPr="00704B4C" w:rsidRDefault="00AC68C2" w:rsidP="005B053A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454"/>
        </w:trPr>
        <w:tc>
          <w:tcPr>
            <w:tcW w:w="993" w:type="dxa"/>
            <w:shd w:val="clear" w:color="auto" w:fill="auto"/>
          </w:tcPr>
          <w:p w:rsidR="00AC68C2" w:rsidRPr="00704B4C" w:rsidRDefault="00AC68C2" w:rsidP="005B053A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704B4C" w:rsidRDefault="00AC68C2" w:rsidP="005B053A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王彦华</w:t>
            </w:r>
          </w:p>
        </w:tc>
        <w:tc>
          <w:tcPr>
            <w:tcW w:w="4536" w:type="dxa"/>
            <w:vAlign w:val="center"/>
          </w:tcPr>
          <w:p w:rsidR="00AC68C2" w:rsidRPr="00704B4C" w:rsidRDefault="00AC68C2" w:rsidP="005B053A">
            <w:pPr>
              <w:widowControl/>
              <w:spacing w:line="400" w:lineRule="exact"/>
              <w:contextualSpacing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山东省临沂兰山区中医诊所（委员）</w:t>
            </w:r>
          </w:p>
        </w:tc>
        <w:tc>
          <w:tcPr>
            <w:tcW w:w="2268" w:type="dxa"/>
            <w:vAlign w:val="center"/>
          </w:tcPr>
          <w:p w:rsidR="00AC68C2" w:rsidRPr="00704B4C" w:rsidRDefault="00AC68C2" w:rsidP="005B053A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454"/>
        </w:trPr>
        <w:tc>
          <w:tcPr>
            <w:tcW w:w="993" w:type="dxa"/>
            <w:shd w:val="clear" w:color="auto" w:fill="auto"/>
          </w:tcPr>
          <w:p w:rsidR="00AC68C2" w:rsidRPr="00704B4C" w:rsidRDefault="00AC68C2" w:rsidP="005B053A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704B4C" w:rsidRDefault="00AC68C2" w:rsidP="005B053A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刘夫益</w:t>
            </w:r>
          </w:p>
        </w:tc>
        <w:tc>
          <w:tcPr>
            <w:tcW w:w="4536" w:type="dxa"/>
            <w:vAlign w:val="center"/>
          </w:tcPr>
          <w:p w:rsidR="00AC68C2" w:rsidRPr="00704B4C" w:rsidRDefault="00AC68C2" w:rsidP="005B053A">
            <w:pPr>
              <w:widowControl/>
              <w:spacing w:line="400" w:lineRule="exact"/>
              <w:contextualSpacing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江苏省新沂东方医院（委员）</w:t>
            </w:r>
          </w:p>
        </w:tc>
        <w:tc>
          <w:tcPr>
            <w:tcW w:w="2268" w:type="dxa"/>
            <w:vAlign w:val="center"/>
          </w:tcPr>
          <w:p w:rsidR="00AC68C2" w:rsidRPr="00704B4C" w:rsidRDefault="00AC68C2" w:rsidP="005B053A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300</w:t>
            </w:r>
          </w:p>
        </w:tc>
      </w:tr>
      <w:tr w:rsidR="00AC68C2" w:rsidTr="005B053A">
        <w:trPr>
          <w:trHeight w:val="454"/>
        </w:trPr>
        <w:tc>
          <w:tcPr>
            <w:tcW w:w="993" w:type="dxa"/>
            <w:shd w:val="clear" w:color="auto" w:fill="auto"/>
          </w:tcPr>
          <w:p w:rsidR="00AC68C2" w:rsidRPr="00704B4C" w:rsidRDefault="00AC68C2" w:rsidP="005B053A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704B4C" w:rsidRDefault="00AC68C2" w:rsidP="005B053A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何  康</w:t>
            </w:r>
          </w:p>
        </w:tc>
        <w:tc>
          <w:tcPr>
            <w:tcW w:w="4536" w:type="dxa"/>
            <w:vAlign w:val="center"/>
          </w:tcPr>
          <w:p w:rsidR="00AC68C2" w:rsidRPr="00704B4C" w:rsidRDefault="00AC68C2" w:rsidP="005B053A">
            <w:pPr>
              <w:widowControl/>
              <w:spacing w:line="400" w:lineRule="exact"/>
              <w:contextualSpacing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江苏省新沂东方医院（委员）</w:t>
            </w:r>
          </w:p>
        </w:tc>
        <w:tc>
          <w:tcPr>
            <w:tcW w:w="2268" w:type="dxa"/>
            <w:vAlign w:val="center"/>
          </w:tcPr>
          <w:p w:rsidR="00AC68C2" w:rsidRPr="00704B4C" w:rsidRDefault="00AC68C2" w:rsidP="005B053A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454"/>
        </w:trPr>
        <w:tc>
          <w:tcPr>
            <w:tcW w:w="993" w:type="dxa"/>
            <w:shd w:val="clear" w:color="auto" w:fill="auto"/>
          </w:tcPr>
          <w:p w:rsidR="00AC68C2" w:rsidRPr="00704B4C" w:rsidRDefault="00AC68C2" w:rsidP="005B053A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704B4C" w:rsidRDefault="00AC68C2" w:rsidP="005B053A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霍淑敏</w:t>
            </w:r>
          </w:p>
        </w:tc>
        <w:tc>
          <w:tcPr>
            <w:tcW w:w="4536" w:type="dxa"/>
            <w:vAlign w:val="center"/>
          </w:tcPr>
          <w:p w:rsidR="00AC68C2" w:rsidRPr="00704B4C" w:rsidRDefault="00AC68C2" w:rsidP="005B053A">
            <w:pPr>
              <w:widowControl/>
              <w:spacing w:line="400" w:lineRule="exact"/>
              <w:contextualSpacing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河北省洼里镇后营霍淑敏村卫生室（委员）</w:t>
            </w:r>
          </w:p>
        </w:tc>
        <w:tc>
          <w:tcPr>
            <w:tcW w:w="2268" w:type="dxa"/>
            <w:vAlign w:val="center"/>
          </w:tcPr>
          <w:p w:rsidR="00AC68C2" w:rsidRPr="00704B4C" w:rsidRDefault="00AC68C2" w:rsidP="005B053A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500</w:t>
            </w:r>
          </w:p>
        </w:tc>
      </w:tr>
      <w:tr w:rsidR="00AC68C2" w:rsidTr="005B053A">
        <w:trPr>
          <w:trHeight w:val="454"/>
        </w:trPr>
        <w:tc>
          <w:tcPr>
            <w:tcW w:w="993" w:type="dxa"/>
            <w:shd w:val="clear" w:color="auto" w:fill="auto"/>
          </w:tcPr>
          <w:p w:rsidR="00AC68C2" w:rsidRPr="00704B4C" w:rsidRDefault="00AC68C2" w:rsidP="005B053A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704B4C" w:rsidRDefault="00AC68C2" w:rsidP="005B053A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申海波</w:t>
            </w:r>
          </w:p>
        </w:tc>
        <w:tc>
          <w:tcPr>
            <w:tcW w:w="4536" w:type="dxa"/>
            <w:vAlign w:val="center"/>
          </w:tcPr>
          <w:p w:rsidR="00AC68C2" w:rsidRPr="00704B4C" w:rsidRDefault="00AC68C2" w:rsidP="005B053A">
            <w:pPr>
              <w:widowControl/>
              <w:spacing w:line="400" w:lineRule="exact"/>
              <w:contextualSpacing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湖北省十堰市铁锋医院（委员）</w:t>
            </w:r>
          </w:p>
        </w:tc>
        <w:tc>
          <w:tcPr>
            <w:tcW w:w="2268" w:type="dxa"/>
            <w:vAlign w:val="center"/>
          </w:tcPr>
          <w:p w:rsidR="00AC68C2" w:rsidRPr="00704B4C" w:rsidRDefault="00AC68C2" w:rsidP="005B053A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500</w:t>
            </w:r>
          </w:p>
        </w:tc>
      </w:tr>
      <w:tr w:rsidR="00AC68C2" w:rsidTr="005B053A">
        <w:trPr>
          <w:trHeight w:val="454"/>
        </w:trPr>
        <w:tc>
          <w:tcPr>
            <w:tcW w:w="993" w:type="dxa"/>
            <w:shd w:val="clear" w:color="auto" w:fill="auto"/>
          </w:tcPr>
          <w:p w:rsidR="00AC68C2" w:rsidRPr="00704B4C" w:rsidRDefault="00AC68C2" w:rsidP="005B053A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704B4C" w:rsidRDefault="00AC68C2" w:rsidP="005B053A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李梅春</w:t>
            </w:r>
          </w:p>
        </w:tc>
        <w:tc>
          <w:tcPr>
            <w:tcW w:w="4536" w:type="dxa"/>
            <w:vAlign w:val="center"/>
          </w:tcPr>
          <w:p w:rsidR="00AC68C2" w:rsidRPr="00704B4C" w:rsidRDefault="00AC68C2" w:rsidP="005B053A">
            <w:pPr>
              <w:widowControl/>
              <w:spacing w:line="400" w:lineRule="exact"/>
              <w:contextualSpacing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河北省武邑县医院（委员）</w:t>
            </w:r>
          </w:p>
        </w:tc>
        <w:tc>
          <w:tcPr>
            <w:tcW w:w="2268" w:type="dxa"/>
            <w:vAlign w:val="center"/>
          </w:tcPr>
          <w:p w:rsidR="00AC68C2" w:rsidRPr="00704B4C" w:rsidRDefault="00AC68C2" w:rsidP="005B053A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454"/>
        </w:trPr>
        <w:tc>
          <w:tcPr>
            <w:tcW w:w="993" w:type="dxa"/>
            <w:shd w:val="clear" w:color="auto" w:fill="auto"/>
          </w:tcPr>
          <w:p w:rsidR="00AC68C2" w:rsidRPr="00704B4C" w:rsidRDefault="00AC68C2" w:rsidP="005B053A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704B4C" w:rsidRDefault="00AC68C2" w:rsidP="005B053A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魏  来</w:t>
            </w:r>
          </w:p>
        </w:tc>
        <w:tc>
          <w:tcPr>
            <w:tcW w:w="4536" w:type="dxa"/>
            <w:vAlign w:val="center"/>
          </w:tcPr>
          <w:p w:rsidR="00AC68C2" w:rsidRPr="00704B4C" w:rsidRDefault="00AC68C2" w:rsidP="005B053A">
            <w:pPr>
              <w:widowControl/>
              <w:spacing w:line="400" w:lineRule="exact"/>
              <w:contextualSpacing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河北省石家庄真仁中医钩活术总医院（委员）</w:t>
            </w:r>
          </w:p>
        </w:tc>
        <w:tc>
          <w:tcPr>
            <w:tcW w:w="2268" w:type="dxa"/>
            <w:vAlign w:val="center"/>
          </w:tcPr>
          <w:p w:rsidR="00AC68C2" w:rsidRPr="00704B4C" w:rsidRDefault="00AC68C2" w:rsidP="005B053A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454"/>
        </w:trPr>
        <w:tc>
          <w:tcPr>
            <w:tcW w:w="993" w:type="dxa"/>
            <w:shd w:val="clear" w:color="auto" w:fill="auto"/>
          </w:tcPr>
          <w:p w:rsidR="00AC68C2" w:rsidRPr="00704B4C" w:rsidRDefault="00AC68C2" w:rsidP="005B053A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704B4C" w:rsidRDefault="00AC68C2" w:rsidP="005B053A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杨大亮</w:t>
            </w:r>
          </w:p>
        </w:tc>
        <w:tc>
          <w:tcPr>
            <w:tcW w:w="4536" w:type="dxa"/>
            <w:vAlign w:val="center"/>
          </w:tcPr>
          <w:p w:rsidR="00AC68C2" w:rsidRPr="00704B4C" w:rsidRDefault="00AC68C2" w:rsidP="005B053A">
            <w:pPr>
              <w:widowControl/>
              <w:spacing w:line="400" w:lineRule="exact"/>
              <w:contextualSpacing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贵州省凯帝真仁钩活术医院（常务委员）</w:t>
            </w:r>
          </w:p>
        </w:tc>
        <w:tc>
          <w:tcPr>
            <w:tcW w:w="2268" w:type="dxa"/>
            <w:vAlign w:val="center"/>
          </w:tcPr>
          <w:p w:rsidR="00AC68C2" w:rsidRPr="00704B4C" w:rsidRDefault="00AC68C2" w:rsidP="005B053A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500</w:t>
            </w:r>
          </w:p>
        </w:tc>
      </w:tr>
      <w:tr w:rsidR="00AC68C2" w:rsidTr="005B053A">
        <w:trPr>
          <w:trHeight w:val="454"/>
        </w:trPr>
        <w:tc>
          <w:tcPr>
            <w:tcW w:w="993" w:type="dxa"/>
            <w:shd w:val="clear" w:color="auto" w:fill="auto"/>
          </w:tcPr>
          <w:p w:rsidR="00AC68C2" w:rsidRPr="00704B4C" w:rsidRDefault="00AC68C2" w:rsidP="005B053A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704B4C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烟玉芳</w:t>
            </w:r>
          </w:p>
        </w:tc>
        <w:tc>
          <w:tcPr>
            <w:tcW w:w="4536" w:type="dxa"/>
            <w:vAlign w:val="center"/>
          </w:tcPr>
          <w:p w:rsidR="00AC68C2" w:rsidRPr="00704B4C" w:rsidRDefault="00AC68C2" w:rsidP="005B053A">
            <w:pPr>
              <w:spacing w:line="400" w:lineRule="exact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河北省邯郸市广平县腰椎间盘突出专科医院（委员）</w:t>
            </w:r>
          </w:p>
        </w:tc>
        <w:tc>
          <w:tcPr>
            <w:tcW w:w="2268" w:type="dxa"/>
            <w:vAlign w:val="center"/>
          </w:tcPr>
          <w:p w:rsidR="00AC68C2" w:rsidRPr="00704B4C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04B4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500</w:t>
            </w:r>
          </w:p>
        </w:tc>
      </w:tr>
    </w:tbl>
    <w:p w:rsidR="00AC68C2" w:rsidRDefault="00AC68C2" w:rsidP="00AC68C2"/>
    <w:p w:rsidR="00AC68C2" w:rsidRDefault="00AC68C2" w:rsidP="00AC68C2"/>
    <w:p w:rsidR="00AC68C2" w:rsidRDefault="00AC68C2" w:rsidP="00AC68C2"/>
    <w:p w:rsidR="00AC68C2" w:rsidRDefault="00AC68C2" w:rsidP="00AC68C2"/>
    <w:p w:rsidR="00AC68C2" w:rsidRDefault="00AC68C2" w:rsidP="00AC68C2"/>
    <w:p w:rsidR="00AC68C2" w:rsidRDefault="00AC68C2" w:rsidP="00AC68C2"/>
    <w:p w:rsidR="00AC68C2" w:rsidRDefault="00AC68C2" w:rsidP="00AC68C2">
      <w:pPr>
        <w:ind w:firstLineChars="100" w:firstLine="321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分支机构</w:t>
      </w:r>
      <w:r w:rsidRPr="00297303">
        <w:rPr>
          <w:rFonts w:ascii="仿宋" w:eastAsia="仿宋" w:hAnsi="仿宋" w:cs="仿宋" w:hint="eastAsia"/>
          <w:b/>
          <w:bCs/>
          <w:sz w:val="32"/>
          <w:szCs w:val="32"/>
        </w:rPr>
        <w:t>：移毒疗法分会                  合计金额：36030元</w:t>
      </w:r>
    </w:p>
    <w:tbl>
      <w:tblPr>
        <w:tblW w:w="947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105"/>
        <w:gridCol w:w="1853"/>
        <w:gridCol w:w="4394"/>
        <w:gridCol w:w="2126"/>
      </w:tblGrid>
      <w:tr w:rsidR="00AC68C2" w:rsidTr="005B053A">
        <w:trPr>
          <w:trHeight w:val="624"/>
          <w:jc w:val="center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bCs/>
                <w:sz w:val="28"/>
                <w:szCs w:val="28"/>
              </w:rPr>
              <w:t>序号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ind w:left="462"/>
              <w:rPr>
                <w:rFonts w:ascii="仿宋" w:eastAsia="仿宋" w:hAnsi="仿宋"/>
                <w:bCs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bCs/>
                <w:sz w:val="28"/>
                <w:szCs w:val="28"/>
              </w:rPr>
              <w:t>工作单位或职务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bCs/>
                <w:sz w:val="28"/>
                <w:szCs w:val="28"/>
              </w:rPr>
              <w:t>捐款金额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numPr>
                <w:ilvl w:val="0"/>
                <w:numId w:val="10"/>
              </w:numPr>
              <w:ind w:left="420" w:hanging="42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严浩翔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会长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numPr>
                <w:ilvl w:val="0"/>
                <w:numId w:val="10"/>
              </w:numPr>
              <w:ind w:left="420" w:hanging="42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董星研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副会长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numPr>
                <w:ilvl w:val="0"/>
                <w:numId w:val="10"/>
              </w:numPr>
              <w:ind w:left="420" w:hanging="42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马超英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副会长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numPr>
                <w:ilvl w:val="0"/>
                <w:numId w:val="10"/>
              </w:numPr>
              <w:ind w:left="420" w:hanging="42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刘延博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秘书长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numPr>
                <w:ilvl w:val="0"/>
                <w:numId w:val="10"/>
              </w:numPr>
              <w:ind w:left="420" w:hanging="42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史壮健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常务理事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numPr>
                <w:ilvl w:val="0"/>
                <w:numId w:val="10"/>
              </w:numPr>
              <w:ind w:left="420" w:hanging="42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张萍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常务理事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numPr>
                <w:ilvl w:val="0"/>
                <w:numId w:val="10"/>
              </w:numPr>
              <w:ind w:left="420" w:hanging="42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代敏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常务理事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numPr>
                <w:ilvl w:val="0"/>
                <w:numId w:val="10"/>
              </w:numPr>
              <w:ind w:left="420" w:hanging="42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刘晏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常务理事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numPr>
                <w:ilvl w:val="0"/>
                <w:numId w:val="10"/>
              </w:numPr>
              <w:ind w:left="420" w:hanging="42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史永叶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常务理事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numPr>
                <w:ilvl w:val="0"/>
                <w:numId w:val="10"/>
              </w:numPr>
              <w:ind w:left="420" w:hanging="42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赵力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常务理事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numPr>
                <w:ilvl w:val="0"/>
                <w:numId w:val="10"/>
              </w:numPr>
              <w:ind w:left="420" w:hanging="42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贾书雄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常务理事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numPr>
                <w:ilvl w:val="0"/>
                <w:numId w:val="10"/>
              </w:numPr>
              <w:ind w:left="420" w:hanging="42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陈文辉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numPr>
                <w:ilvl w:val="0"/>
                <w:numId w:val="10"/>
              </w:numPr>
              <w:ind w:left="420" w:hanging="42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严慧娟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常务理事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numPr>
                <w:ilvl w:val="0"/>
                <w:numId w:val="10"/>
              </w:numPr>
              <w:ind w:left="420" w:hanging="42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李顺坤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常务理事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numPr>
                <w:ilvl w:val="0"/>
                <w:numId w:val="10"/>
              </w:numPr>
              <w:ind w:left="420" w:hanging="42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王垄清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常务理事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numPr>
                <w:ilvl w:val="0"/>
                <w:numId w:val="10"/>
              </w:numPr>
              <w:ind w:left="420" w:hanging="42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田秀丽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常务理事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numPr>
                <w:ilvl w:val="0"/>
                <w:numId w:val="10"/>
              </w:numPr>
              <w:ind w:left="420" w:hanging="42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徐小兰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常务理事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700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numPr>
                <w:ilvl w:val="0"/>
                <w:numId w:val="10"/>
              </w:numPr>
              <w:ind w:left="420" w:hanging="42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涂宇明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常务理事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numPr>
                <w:ilvl w:val="0"/>
                <w:numId w:val="10"/>
              </w:numPr>
              <w:ind w:left="420" w:hanging="42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王树岭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常务理事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numPr>
                <w:ilvl w:val="0"/>
                <w:numId w:val="10"/>
              </w:numPr>
              <w:ind w:left="420" w:hanging="42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吕达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常务理事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numPr>
                <w:ilvl w:val="0"/>
                <w:numId w:val="10"/>
              </w:numPr>
              <w:ind w:left="420" w:hanging="42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兰东宁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numPr>
                <w:ilvl w:val="0"/>
                <w:numId w:val="10"/>
              </w:numPr>
              <w:ind w:left="420" w:hanging="42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蒙波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常务理事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numPr>
                <w:ilvl w:val="0"/>
                <w:numId w:val="10"/>
              </w:numPr>
              <w:ind w:left="420" w:hanging="42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顿玲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副会长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numPr>
                <w:ilvl w:val="0"/>
                <w:numId w:val="10"/>
              </w:numPr>
              <w:ind w:left="420" w:hanging="42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罗金波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numPr>
                <w:ilvl w:val="0"/>
                <w:numId w:val="10"/>
              </w:numPr>
              <w:ind w:left="420" w:hanging="42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张焱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numPr>
                <w:ilvl w:val="0"/>
                <w:numId w:val="10"/>
              </w:numPr>
              <w:ind w:left="420" w:hanging="42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林木凤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numPr>
                <w:ilvl w:val="0"/>
                <w:numId w:val="10"/>
              </w:numPr>
              <w:ind w:left="420" w:hanging="42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李培勋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numPr>
                <w:ilvl w:val="0"/>
                <w:numId w:val="10"/>
              </w:numPr>
              <w:ind w:left="420" w:hanging="42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刘晶声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numPr>
                <w:ilvl w:val="0"/>
                <w:numId w:val="10"/>
              </w:numPr>
              <w:ind w:left="420" w:hanging="42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彭志良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numPr>
                <w:ilvl w:val="0"/>
                <w:numId w:val="10"/>
              </w:numPr>
              <w:ind w:left="420" w:hanging="42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杨顺利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numPr>
                <w:ilvl w:val="0"/>
                <w:numId w:val="10"/>
              </w:numPr>
              <w:ind w:left="420" w:hanging="42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李晓鹏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numPr>
                <w:ilvl w:val="0"/>
                <w:numId w:val="10"/>
              </w:numPr>
              <w:ind w:left="420" w:hanging="42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侯莉玲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numPr>
                <w:ilvl w:val="0"/>
                <w:numId w:val="10"/>
              </w:numPr>
              <w:ind w:left="420" w:hanging="42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贾士彦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numPr>
                <w:ilvl w:val="0"/>
                <w:numId w:val="10"/>
              </w:numPr>
              <w:ind w:left="420" w:hanging="42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林锦航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numPr>
                <w:ilvl w:val="0"/>
                <w:numId w:val="10"/>
              </w:numPr>
              <w:ind w:left="420" w:hanging="42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姜玉娟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numPr>
                <w:ilvl w:val="0"/>
                <w:numId w:val="10"/>
              </w:numPr>
              <w:ind w:left="420" w:hanging="42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宋雅慧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numPr>
                <w:ilvl w:val="0"/>
                <w:numId w:val="10"/>
              </w:numPr>
              <w:ind w:left="420" w:hanging="42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谭世星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numPr>
                <w:ilvl w:val="0"/>
                <w:numId w:val="10"/>
              </w:numPr>
              <w:ind w:left="420" w:hanging="42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邓政柱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numPr>
                <w:ilvl w:val="0"/>
                <w:numId w:val="10"/>
              </w:numPr>
              <w:ind w:left="420" w:hanging="42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周恒海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numPr>
                <w:ilvl w:val="0"/>
                <w:numId w:val="10"/>
              </w:numPr>
              <w:ind w:left="420" w:hanging="42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谢知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常务理事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numPr>
                <w:ilvl w:val="0"/>
                <w:numId w:val="10"/>
              </w:numPr>
              <w:ind w:left="420" w:hanging="42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范晓红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numPr>
                <w:ilvl w:val="0"/>
                <w:numId w:val="10"/>
              </w:numPr>
              <w:ind w:left="420" w:hanging="42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汪安海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numPr>
                <w:ilvl w:val="0"/>
                <w:numId w:val="10"/>
              </w:numPr>
              <w:ind w:left="420" w:hanging="42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方能营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numPr>
                <w:ilvl w:val="0"/>
                <w:numId w:val="10"/>
              </w:numPr>
              <w:ind w:left="420" w:hanging="42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张丹丹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numPr>
                <w:ilvl w:val="0"/>
                <w:numId w:val="10"/>
              </w:numPr>
              <w:ind w:left="420" w:hanging="42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丁永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副会长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numPr>
                <w:ilvl w:val="0"/>
                <w:numId w:val="10"/>
              </w:numPr>
              <w:ind w:left="420" w:hanging="42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谢婷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numPr>
                <w:ilvl w:val="0"/>
                <w:numId w:val="10"/>
              </w:numPr>
              <w:ind w:left="420" w:hanging="42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邹宗霞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numPr>
                <w:ilvl w:val="0"/>
                <w:numId w:val="10"/>
              </w:numPr>
              <w:ind w:left="420" w:hanging="42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姚文雅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numPr>
                <w:ilvl w:val="0"/>
                <w:numId w:val="10"/>
              </w:numPr>
              <w:ind w:left="420" w:hanging="42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孔小红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numPr>
                <w:ilvl w:val="0"/>
                <w:numId w:val="10"/>
              </w:numPr>
              <w:ind w:left="420" w:hanging="42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李文曲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numPr>
                <w:ilvl w:val="0"/>
                <w:numId w:val="10"/>
              </w:numPr>
              <w:ind w:left="420" w:hanging="42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王玉琴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numPr>
                <w:ilvl w:val="0"/>
                <w:numId w:val="10"/>
              </w:numPr>
              <w:ind w:left="420" w:hanging="42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郭兰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numPr>
                <w:ilvl w:val="0"/>
                <w:numId w:val="10"/>
              </w:numPr>
              <w:ind w:left="420" w:hanging="42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周春志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常务理事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numPr>
                <w:ilvl w:val="0"/>
                <w:numId w:val="10"/>
              </w:numPr>
              <w:ind w:left="420" w:hanging="42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杨文伦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numPr>
                <w:ilvl w:val="0"/>
                <w:numId w:val="10"/>
              </w:numPr>
              <w:ind w:left="420" w:hanging="42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袁红艳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numPr>
                <w:ilvl w:val="0"/>
                <w:numId w:val="10"/>
              </w:numPr>
              <w:ind w:left="420" w:hanging="42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裴书华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numPr>
                <w:ilvl w:val="0"/>
                <w:numId w:val="10"/>
              </w:numPr>
              <w:ind w:left="420" w:hanging="42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林慧杰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numPr>
                <w:ilvl w:val="0"/>
                <w:numId w:val="10"/>
              </w:numPr>
              <w:ind w:left="420" w:hanging="42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赵凤芹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numPr>
                <w:ilvl w:val="0"/>
                <w:numId w:val="10"/>
              </w:numPr>
              <w:ind w:left="420" w:hanging="42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董智勤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numPr>
                <w:ilvl w:val="0"/>
                <w:numId w:val="10"/>
              </w:numPr>
              <w:ind w:left="420" w:hanging="42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严为丹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numPr>
                <w:ilvl w:val="0"/>
                <w:numId w:val="10"/>
              </w:numPr>
              <w:ind w:left="420" w:hanging="42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杨华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numPr>
                <w:ilvl w:val="0"/>
                <w:numId w:val="10"/>
              </w:numPr>
              <w:ind w:left="420" w:hanging="42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殷家跃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numPr>
                <w:ilvl w:val="0"/>
                <w:numId w:val="10"/>
              </w:numPr>
              <w:ind w:left="420" w:hanging="42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张庆锋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常务理事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numPr>
                <w:ilvl w:val="0"/>
                <w:numId w:val="10"/>
              </w:numPr>
              <w:ind w:left="420" w:hanging="42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方荣年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numPr>
                <w:ilvl w:val="0"/>
                <w:numId w:val="10"/>
              </w:numPr>
              <w:ind w:left="420" w:hanging="42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姚相超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常务理事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numPr>
                <w:ilvl w:val="0"/>
                <w:numId w:val="10"/>
              </w:numPr>
              <w:ind w:left="420" w:hanging="42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刘涛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numPr>
                <w:ilvl w:val="0"/>
                <w:numId w:val="10"/>
              </w:numPr>
              <w:ind w:left="420" w:hanging="42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何劲辰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130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numPr>
                <w:ilvl w:val="0"/>
                <w:numId w:val="10"/>
              </w:numPr>
              <w:ind w:left="420" w:hanging="42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陈新平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numPr>
                <w:ilvl w:val="0"/>
                <w:numId w:val="10"/>
              </w:numPr>
              <w:ind w:left="420" w:hanging="42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张仁义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numPr>
                <w:ilvl w:val="0"/>
                <w:numId w:val="10"/>
              </w:numPr>
              <w:ind w:left="420" w:hanging="42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黄红林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numPr>
                <w:ilvl w:val="0"/>
                <w:numId w:val="10"/>
              </w:numPr>
              <w:ind w:left="420" w:hanging="42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田少乾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副会长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numPr>
                <w:ilvl w:val="0"/>
                <w:numId w:val="10"/>
              </w:numPr>
              <w:ind w:left="420" w:hanging="42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赖昆雄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常务理事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numPr>
                <w:ilvl w:val="0"/>
                <w:numId w:val="10"/>
              </w:numPr>
              <w:ind w:left="420" w:hanging="42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朱吉臣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常务理事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numPr>
                <w:ilvl w:val="0"/>
                <w:numId w:val="10"/>
              </w:numPr>
              <w:ind w:left="420" w:hanging="42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谭少剑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numPr>
                <w:ilvl w:val="0"/>
                <w:numId w:val="10"/>
              </w:numPr>
              <w:ind w:left="420" w:hanging="42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杨智光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numPr>
                <w:ilvl w:val="0"/>
                <w:numId w:val="10"/>
              </w:numPr>
              <w:ind w:left="420" w:hanging="42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李尚勇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常务理事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numPr>
                <w:ilvl w:val="0"/>
                <w:numId w:val="10"/>
              </w:numPr>
              <w:ind w:left="420" w:hanging="42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甄反修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numPr>
                <w:ilvl w:val="0"/>
                <w:numId w:val="10"/>
              </w:numPr>
              <w:ind w:left="420" w:hanging="42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李宏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numPr>
                <w:ilvl w:val="0"/>
                <w:numId w:val="10"/>
              </w:numPr>
              <w:ind w:left="420" w:hanging="42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林建峰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numPr>
                <w:ilvl w:val="0"/>
                <w:numId w:val="10"/>
              </w:numPr>
              <w:ind w:left="420" w:hanging="42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朱峻达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numPr>
                <w:ilvl w:val="0"/>
                <w:numId w:val="10"/>
              </w:numPr>
              <w:ind w:left="420" w:hanging="42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张守春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常务理事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numPr>
                <w:ilvl w:val="0"/>
                <w:numId w:val="10"/>
              </w:numPr>
              <w:ind w:left="420" w:hanging="42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魏肖羽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numPr>
                <w:ilvl w:val="0"/>
                <w:numId w:val="10"/>
              </w:numPr>
              <w:ind w:left="420" w:hanging="42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林纾名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numPr>
                <w:ilvl w:val="0"/>
                <w:numId w:val="10"/>
              </w:numPr>
              <w:ind w:left="420" w:hanging="42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张洪梅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numPr>
                <w:ilvl w:val="0"/>
                <w:numId w:val="10"/>
              </w:numPr>
              <w:ind w:left="420" w:hanging="42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郑志娟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numPr>
                <w:ilvl w:val="0"/>
                <w:numId w:val="10"/>
              </w:numPr>
              <w:ind w:left="420" w:hanging="42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田燕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numPr>
                <w:ilvl w:val="0"/>
                <w:numId w:val="10"/>
              </w:numPr>
              <w:ind w:left="420" w:hanging="42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王麦荣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numPr>
                <w:ilvl w:val="0"/>
                <w:numId w:val="10"/>
              </w:numPr>
              <w:ind w:left="420" w:hanging="42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高金苓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numPr>
                <w:ilvl w:val="0"/>
                <w:numId w:val="10"/>
              </w:numPr>
              <w:ind w:left="420" w:hanging="42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田文燕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numPr>
                <w:ilvl w:val="0"/>
                <w:numId w:val="10"/>
              </w:numPr>
              <w:ind w:left="420" w:hanging="42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王留霞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numPr>
                <w:ilvl w:val="0"/>
                <w:numId w:val="10"/>
              </w:numPr>
              <w:ind w:left="420" w:hanging="42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王萍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numPr>
                <w:ilvl w:val="0"/>
                <w:numId w:val="10"/>
              </w:numPr>
              <w:ind w:left="420" w:hanging="42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刘世宏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numPr>
                <w:ilvl w:val="0"/>
                <w:numId w:val="10"/>
              </w:numPr>
              <w:ind w:left="420" w:hanging="42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罗芬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常务理事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numPr>
                <w:ilvl w:val="0"/>
                <w:numId w:val="10"/>
              </w:numPr>
              <w:ind w:left="420" w:hanging="42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徐双收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numPr>
                <w:ilvl w:val="0"/>
                <w:numId w:val="10"/>
              </w:numPr>
              <w:ind w:left="420" w:hanging="42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张拥军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numPr>
                <w:ilvl w:val="0"/>
                <w:numId w:val="10"/>
              </w:numPr>
              <w:ind w:left="420" w:hanging="42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马丹丹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500</w:t>
            </w:r>
          </w:p>
        </w:tc>
      </w:tr>
    </w:tbl>
    <w:p w:rsidR="00AC68C2" w:rsidRDefault="00AC68C2" w:rsidP="00AC68C2"/>
    <w:p w:rsidR="00AC68C2" w:rsidRDefault="00AC68C2" w:rsidP="00AC68C2"/>
    <w:p w:rsidR="00AC68C2" w:rsidRDefault="00AC68C2" w:rsidP="00AC68C2"/>
    <w:p w:rsidR="00AC68C2" w:rsidRPr="0089576F" w:rsidRDefault="00AC68C2" w:rsidP="00AC68C2">
      <w:pPr>
        <w:rPr>
          <w:rFonts w:ascii="仿宋" w:eastAsia="仿宋" w:hAnsi="仿宋"/>
          <w:b/>
          <w:bCs/>
          <w:sz w:val="32"/>
          <w:szCs w:val="32"/>
        </w:rPr>
      </w:pPr>
      <w:r w:rsidRPr="00297303">
        <w:rPr>
          <w:rFonts w:ascii="仿宋" w:eastAsia="仿宋" w:hAnsi="仿宋" w:cs="仿宋" w:hint="eastAsia"/>
          <w:b/>
          <w:bCs/>
          <w:sz w:val="32"/>
          <w:szCs w:val="32"/>
        </w:rPr>
        <w:t>分支机构：</w:t>
      </w:r>
      <w:r w:rsidRPr="00297303">
        <w:rPr>
          <w:rFonts w:ascii="仿宋" w:eastAsia="仿宋" w:hAnsi="仿宋" w:hint="eastAsia"/>
          <w:b/>
          <w:bCs/>
          <w:sz w:val="32"/>
          <w:szCs w:val="32"/>
        </w:rPr>
        <w:t xml:space="preserve">中医膏摩疗法分会             </w:t>
      </w:r>
      <w:r>
        <w:rPr>
          <w:rFonts w:ascii="仿宋" w:eastAsia="仿宋" w:hAnsi="仿宋" w:hint="eastAsia"/>
          <w:b/>
          <w:bCs/>
          <w:sz w:val="32"/>
          <w:szCs w:val="32"/>
        </w:rPr>
        <w:t xml:space="preserve">  </w:t>
      </w:r>
      <w:r w:rsidRPr="00297303">
        <w:rPr>
          <w:rFonts w:ascii="仿宋" w:eastAsia="仿宋" w:hAnsi="仿宋" w:hint="eastAsia"/>
          <w:b/>
          <w:bCs/>
          <w:sz w:val="32"/>
          <w:szCs w:val="32"/>
        </w:rPr>
        <w:t>合计金额：30900元</w:t>
      </w:r>
    </w:p>
    <w:tbl>
      <w:tblPr>
        <w:tblW w:w="9551" w:type="dxa"/>
        <w:tblInd w:w="19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046"/>
        <w:gridCol w:w="1985"/>
        <w:gridCol w:w="4349"/>
        <w:gridCol w:w="2171"/>
      </w:tblGrid>
      <w:tr w:rsidR="00AC68C2" w:rsidTr="005B053A">
        <w:trPr>
          <w:trHeight w:val="62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bCs/>
                <w:sz w:val="28"/>
                <w:szCs w:val="28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bCs/>
                <w:sz w:val="28"/>
                <w:szCs w:val="28"/>
              </w:rPr>
              <w:t>工作单位或职务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bCs/>
                <w:sz w:val="28"/>
                <w:szCs w:val="28"/>
              </w:rPr>
              <w:t>捐款金额</w:t>
            </w:r>
          </w:p>
        </w:tc>
      </w:tr>
      <w:tr w:rsidR="00AC68C2" w:rsidTr="005B053A">
        <w:trPr>
          <w:trHeight w:val="62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黄  甡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会长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1000</w:t>
            </w:r>
          </w:p>
        </w:tc>
      </w:tr>
      <w:tr w:rsidR="00AC68C2" w:rsidTr="005B053A">
        <w:trPr>
          <w:trHeight w:val="62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姜亦胜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常务副会长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1000</w:t>
            </w:r>
          </w:p>
        </w:tc>
      </w:tr>
      <w:tr w:rsidR="00AC68C2" w:rsidTr="005B053A">
        <w:trPr>
          <w:trHeight w:val="62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刘煜仁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副会长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1000</w:t>
            </w:r>
          </w:p>
        </w:tc>
      </w:tr>
      <w:tr w:rsidR="00AC68C2" w:rsidTr="005B053A">
        <w:trPr>
          <w:trHeight w:val="62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李  娟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常务理事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500</w:t>
            </w:r>
          </w:p>
        </w:tc>
      </w:tr>
      <w:tr w:rsidR="00AC68C2" w:rsidTr="005B053A">
        <w:trPr>
          <w:trHeight w:val="62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王美霞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常务理事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500</w:t>
            </w:r>
          </w:p>
        </w:tc>
      </w:tr>
      <w:tr w:rsidR="00AC68C2" w:rsidTr="005B053A">
        <w:trPr>
          <w:trHeight w:val="62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吉亚宁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副会长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1000</w:t>
            </w:r>
          </w:p>
        </w:tc>
      </w:tr>
      <w:tr w:rsidR="00AC68C2" w:rsidTr="005B053A">
        <w:trPr>
          <w:trHeight w:val="62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陈奕君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副会长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1000</w:t>
            </w:r>
          </w:p>
        </w:tc>
      </w:tr>
      <w:tr w:rsidR="00AC68C2" w:rsidTr="005B053A">
        <w:trPr>
          <w:trHeight w:val="62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周奕琼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副会长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1000</w:t>
            </w:r>
          </w:p>
        </w:tc>
      </w:tr>
      <w:tr w:rsidR="00AC68C2" w:rsidTr="005B053A">
        <w:trPr>
          <w:trHeight w:val="62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宋  飞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副会长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1000</w:t>
            </w:r>
          </w:p>
        </w:tc>
      </w:tr>
      <w:tr w:rsidR="00AC68C2" w:rsidTr="005B053A">
        <w:trPr>
          <w:trHeight w:val="62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张英杰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副会长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1000</w:t>
            </w:r>
          </w:p>
        </w:tc>
      </w:tr>
      <w:tr w:rsidR="00AC68C2" w:rsidTr="005B053A">
        <w:trPr>
          <w:trHeight w:val="62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赵喆方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600</w:t>
            </w:r>
          </w:p>
        </w:tc>
      </w:tr>
      <w:tr w:rsidR="00AC68C2" w:rsidTr="005B053A">
        <w:trPr>
          <w:trHeight w:val="62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周云波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常务理事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62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林  立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常务理事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500</w:t>
            </w:r>
          </w:p>
        </w:tc>
      </w:tr>
      <w:tr w:rsidR="00AC68C2" w:rsidTr="005B053A">
        <w:trPr>
          <w:trHeight w:val="62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王  珍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常务理事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500</w:t>
            </w:r>
          </w:p>
        </w:tc>
      </w:tr>
      <w:tr w:rsidR="00AC68C2" w:rsidTr="005B053A">
        <w:trPr>
          <w:trHeight w:val="62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朱艳艳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62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16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李  莹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62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17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丁柯伊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62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18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吴  婷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bookmarkStart w:id="0" w:name="OLE_LINK1"/>
            <w:bookmarkEnd w:id="0"/>
            <w:r w:rsidRPr="00297303">
              <w:rPr>
                <w:rFonts w:ascii="仿宋" w:eastAsia="仿宋" w:hAnsi="仿宋" w:hint="eastAsia"/>
                <w:sz w:val="28"/>
                <w:szCs w:val="28"/>
              </w:rPr>
              <w:t>副秘书长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500</w:t>
            </w:r>
          </w:p>
        </w:tc>
      </w:tr>
      <w:tr w:rsidR="00AC68C2" w:rsidTr="005B053A">
        <w:trPr>
          <w:trHeight w:val="62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19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王  琳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副秘书长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300</w:t>
            </w:r>
          </w:p>
        </w:tc>
      </w:tr>
      <w:tr w:rsidR="00AC68C2" w:rsidTr="005B053A">
        <w:trPr>
          <w:trHeight w:val="62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郑  涛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500</w:t>
            </w:r>
          </w:p>
        </w:tc>
      </w:tr>
      <w:tr w:rsidR="00AC68C2" w:rsidTr="005B053A">
        <w:trPr>
          <w:trHeight w:val="62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21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杨慧兰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62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王振利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62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王  磊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62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王  芳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500</w:t>
            </w:r>
          </w:p>
        </w:tc>
      </w:tr>
      <w:tr w:rsidR="00AC68C2" w:rsidTr="005B053A">
        <w:trPr>
          <w:trHeight w:val="62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于友洁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常务理事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1000</w:t>
            </w:r>
          </w:p>
        </w:tc>
      </w:tr>
      <w:tr w:rsidR="00AC68C2" w:rsidTr="005B053A">
        <w:trPr>
          <w:trHeight w:val="62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顾  军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62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27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邵桂芳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C68C2" w:rsidTr="005B053A">
        <w:trPr>
          <w:trHeight w:val="62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28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刘佳鑫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62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29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于秀珍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62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文  雯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62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31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冯文娟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62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32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何  欣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300</w:t>
            </w:r>
          </w:p>
        </w:tc>
      </w:tr>
      <w:tr w:rsidR="00AC68C2" w:rsidTr="005B053A">
        <w:trPr>
          <w:trHeight w:val="62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33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周生娟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62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34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郭佳佳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62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35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吴小兵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500</w:t>
            </w:r>
          </w:p>
        </w:tc>
      </w:tr>
      <w:tr w:rsidR="00AC68C2" w:rsidTr="005B053A">
        <w:trPr>
          <w:trHeight w:val="62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36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祝晓君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600</w:t>
            </w:r>
          </w:p>
        </w:tc>
      </w:tr>
      <w:tr w:rsidR="00AC68C2" w:rsidTr="005B053A">
        <w:trPr>
          <w:trHeight w:val="62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37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屈倩红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62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38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刘翠玲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62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39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常  鹏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62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缪国慧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62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41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缪国慧妈妈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62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42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毛  婷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62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43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杨  萍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62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44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吕珊珊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62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蒋文玉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62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46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覃小燕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62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47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王赵静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500</w:t>
            </w:r>
          </w:p>
        </w:tc>
      </w:tr>
      <w:tr w:rsidR="00AC68C2" w:rsidTr="005B053A">
        <w:trPr>
          <w:trHeight w:val="62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48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杜桂晓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300</w:t>
            </w:r>
          </w:p>
        </w:tc>
      </w:tr>
      <w:tr w:rsidR="00AC68C2" w:rsidTr="005B053A">
        <w:trPr>
          <w:trHeight w:val="62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49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黄红敏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62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王晓慧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62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51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邱一梅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600</w:t>
            </w:r>
          </w:p>
        </w:tc>
      </w:tr>
      <w:tr w:rsidR="00AC68C2" w:rsidTr="005B053A">
        <w:trPr>
          <w:trHeight w:val="62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52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余秋漫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62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53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乔春妮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500</w:t>
            </w:r>
          </w:p>
        </w:tc>
      </w:tr>
      <w:tr w:rsidR="00AC68C2" w:rsidTr="005B053A">
        <w:trPr>
          <w:trHeight w:val="62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54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姜俊环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62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55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李美琴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300</w:t>
            </w:r>
          </w:p>
        </w:tc>
      </w:tr>
      <w:tr w:rsidR="00AC68C2" w:rsidTr="005B053A">
        <w:trPr>
          <w:trHeight w:val="62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56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邵珠玲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62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57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罗婉滋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62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58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方燕平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62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59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颜新龙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800</w:t>
            </w:r>
          </w:p>
        </w:tc>
      </w:tr>
      <w:tr w:rsidR="00AC68C2" w:rsidTr="005B053A">
        <w:trPr>
          <w:trHeight w:val="62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庄玉蓉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62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61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吴  丹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500</w:t>
            </w:r>
          </w:p>
        </w:tc>
      </w:tr>
      <w:tr w:rsidR="00AC68C2" w:rsidTr="005B053A">
        <w:trPr>
          <w:trHeight w:val="62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62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张  玲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62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63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冯  景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500</w:t>
            </w:r>
          </w:p>
        </w:tc>
      </w:tr>
      <w:tr w:rsidR="00AC68C2" w:rsidTr="005B053A">
        <w:trPr>
          <w:trHeight w:val="62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64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施嘉妮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500</w:t>
            </w:r>
          </w:p>
        </w:tc>
      </w:tr>
      <w:tr w:rsidR="00AC68C2" w:rsidTr="005B053A">
        <w:trPr>
          <w:trHeight w:val="62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65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白  雪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500</w:t>
            </w:r>
          </w:p>
        </w:tc>
      </w:tr>
      <w:tr w:rsidR="00AC68C2" w:rsidTr="005B053A">
        <w:trPr>
          <w:trHeight w:val="62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66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李  静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62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67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万  君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62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68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俎琳琳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600</w:t>
            </w:r>
          </w:p>
        </w:tc>
      </w:tr>
      <w:tr w:rsidR="00AC68C2" w:rsidTr="005B053A">
        <w:trPr>
          <w:trHeight w:val="62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69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曹正文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62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70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怀春保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62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71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邓艳芬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62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72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柳党党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62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73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傅  文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300</w:t>
            </w:r>
          </w:p>
        </w:tc>
      </w:tr>
      <w:tr w:rsidR="00AC68C2" w:rsidTr="005B053A">
        <w:trPr>
          <w:trHeight w:val="62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74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曹恒飞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62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高慧娟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300</w:t>
            </w:r>
          </w:p>
        </w:tc>
      </w:tr>
      <w:tr w:rsidR="00AC68C2" w:rsidTr="005B053A">
        <w:trPr>
          <w:trHeight w:val="62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76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郝银霞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500</w:t>
            </w:r>
          </w:p>
        </w:tc>
      </w:tr>
      <w:tr w:rsidR="00AC68C2" w:rsidTr="005B053A">
        <w:trPr>
          <w:trHeight w:val="62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77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杨丁攀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62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78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王莹莹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62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79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瞿志娇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62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80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饶  玲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300</w:t>
            </w:r>
          </w:p>
        </w:tc>
      </w:tr>
      <w:tr w:rsidR="00AC68C2" w:rsidTr="005B053A">
        <w:trPr>
          <w:trHeight w:val="62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81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陈  意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500</w:t>
            </w:r>
          </w:p>
        </w:tc>
      </w:tr>
      <w:tr w:rsidR="00AC68C2" w:rsidTr="005B053A">
        <w:trPr>
          <w:trHeight w:val="62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82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郑  斌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62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83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叶  芬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62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84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周  杰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62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85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陈  璐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297303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7303"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</w:tbl>
    <w:p w:rsidR="00AC68C2" w:rsidRDefault="00AC68C2" w:rsidP="00AC68C2"/>
    <w:p w:rsidR="00AC68C2" w:rsidRDefault="00AC68C2" w:rsidP="00AC68C2"/>
    <w:p w:rsidR="00AC68C2" w:rsidRDefault="00AC68C2" w:rsidP="00AC68C2"/>
    <w:p w:rsidR="00AC68C2" w:rsidRPr="00260193" w:rsidRDefault="00AC68C2" w:rsidP="00AC68C2">
      <w:pPr>
        <w:jc w:val="lef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分支机构</w:t>
      </w:r>
      <w:r w:rsidRPr="00FC6F56">
        <w:rPr>
          <w:rFonts w:ascii="仿宋" w:eastAsia="仿宋" w:hAnsi="仿宋" w:cs="仿宋" w:hint="eastAsia"/>
          <w:b/>
          <w:bCs/>
          <w:sz w:val="32"/>
          <w:szCs w:val="32"/>
        </w:rPr>
        <w:t>：</w:t>
      </w:r>
      <w:r w:rsidRPr="00FC6F56">
        <w:rPr>
          <w:rFonts w:ascii="仿宋" w:eastAsia="仿宋" w:hAnsi="仿宋" w:cs="仿宋"/>
          <w:b/>
          <w:bCs/>
          <w:sz w:val="32"/>
          <w:szCs w:val="32"/>
        </w:rPr>
        <w:t>中医养颜保健</w:t>
      </w:r>
      <w:r w:rsidRPr="00FC6F56">
        <w:rPr>
          <w:rFonts w:ascii="仿宋" w:eastAsia="仿宋" w:hAnsi="仿宋" w:cs="仿宋" w:hint="eastAsia"/>
          <w:b/>
          <w:bCs/>
          <w:sz w:val="32"/>
          <w:szCs w:val="32"/>
        </w:rPr>
        <w:t xml:space="preserve">分会           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    </w:t>
      </w:r>
      <w:r w:rsidRPr="00FC6F56">
        <w:rPr>
          <w:rFonts w:ascii="仿宋" w:eastAsia="仿宋" w:hAnsi="仿宋" w:cs="仿宋" w:hint="eastAsia"/>
          <w:b/>
          <w:bCs/>
          <w:sz w:val="32"/>
          <w:szCs w:val="32"/>
        </w:rPr>
        <w:t>合计金额：22800元</w:t>
      </w:r>
    </w:p>
    <w:tbl>
      <w:tblPr>
        <w:tblW w:w="9901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29"/>
        <w:gridCol w:w="2268"/>
        <w:gridCol w:w="4495"/>
        <w:gridCol w:w="2209"/>
      </w:tblGrid>
      <w:tr w:rsidR="00AC68C2" w:rsidTr="005B053A">
        <w:trPr>
          <w:trHeight w:val="624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bCs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bCs/>
                <w:sz w:val="28"/>
                <w:szCs w:val="28"/>
              </w:rPr>
              <w:t>工作单位或在分会的职务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bCs/>
                <w:sz w:val="28"/>
                <w:szCs w:val="28"/>
              </w:rPr>
              <w:t>捐款金额</w:t>
            </w:r>
          </w:p>
        </w:tc>
      </w:tr>
      <w:tr w:rsidR="00AC68C2" w:rsidTr="005B053A">
        <w:trPr>
          <w:trHeight w:val="587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胡迎建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/>
                <w:sz w:val="28"/>
                <w:szCs w:val="28"/>
              </w:rPr>
              <w:t>会长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3000</w:t>
            </w:r>
          </w:p>
        </w:tc>
      </w:tr>
      <w:tr w:rsidR="00AC68C2" w:rsidTr="005B053A">
        <w:trPr>
          <w:trHeight w:val="587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郜建荣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/>
                <w:sz w:val="28"/>
                <w:szCs w:val="28"/>
              </w:rPr>
              <w:t>会员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1000</w:t>
            </w:r>
          </w:p>
        </w:tc>
      </w:tr>
      <w:tr w:rsidR="00AC68C2" w:rsidTr="005B053A">
        <w:trPr>
          <w:trHeight w:val="587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杨忻心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/>
                <w:sz w:val="28"/>
                <w:szCs w:val="28"/>
              </w:rPr>
              <w:t>理事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300</w:t>
            </w:r>
          </w:p>
        </w:tc>
      </w:tr>
      <w:tr w:rsidR="00AC68C2" w:rsidTr="005B053A">
        <w:trPr>
          <w:trHeight w:val="587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张倩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/>
                <w:sz w:val="28"/>
                <w:szCs w:val="28"/>
              </w:rPr>
              <w:t>秘书长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300</w:t>
            </w:r>
          </w:p>
        </w:tc>
      </w:tr>
      <w:tr w:rsidR="00AC68C2" w:rsidTr="005B053A">
        <w:trPr>
          <w:trHeight w:val="587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赵瑞锋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/>
                <w:sz w:val="28"/>
                <w:szCs w:val="28"/>
              </w:rPr>
              <w:t>理事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1000</w:t>
            </w:r>
          </w:p>
        </w:tc>
      </w:tr>
      <w:tr w:rsidR="00AC68C2" w:rsidTr="005B053A">
        <w:trPr>
          <w:trHeight w:val="587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符彩虹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/>
                <w:sz w:val="28"/>
                <w:szCs w:val="28"/>
              </w:rPr>
              <w:t>理事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300</w:t>
            </w:r>
          </w:p>
        </w:tc>
      </w:tr>
      <w:tr w:rsidR="00AC68C2" w:rsidTr="005B053A">
        <w:trPr>
          <w:trHeight w:val="587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刘媛媛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/>
                <w:sz w:val="28"/>
                <w:szCs w:val="28"/>
              </w:rPr>
              <w:t>理事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300</w:t>
            </w:r>
          </w:p>
        </w:tc>
      </w:tr>
      <w:tr w:rsidR="00AC68C2" w:rsidTr="005B053A">
        <w:trPr>
          <w:trHeight w:val="587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王鹏月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/>
                <w:sz w:val="28"/>
                <w:szCs w:val="28"/>
              </w:rPr>
              <w:t>理事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300</w:t>
            </w:r>
          </w:p>
        </w:tc>
      </w:tr>
      <w:tr w:rsidR="00AC68C2" w:rsidTr="005B053A">
        <w:trPr>
          <w:trHeight w:val="587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周元元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/>
                <w:sz w:val="28"/>
                <w:szCs w:val="28"/>
              </w:rPr>
              <w:t>理事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300</w:t>
            </w:r>
          </w:p>
        </w:tc>
      </w:tr>
      <w:tr w:rsidR="00AC68C2" w:rsidTr="005B053A">
        <w:trPr>
          <w:trHeight w:val="587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郭金丝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/>
                <w:sz w:val="28"/>
                <w:szCs w:val="28"/>
              </w:rPr>
              <w:t>理事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300</w:t>
            </w:r>
          </w:p>
        </w:tc>
      </w:tr>
      <w:tr w:rsidR="00AC68C2" w:rsidTr="005B053A">
        <w:trPr>
          <w:trHeight w:val="587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赵娟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/>
                <w:sz w:val="28"/>
                <w:szCs w:val="28"/>
              </w:rPr>
              <w:t>理事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300</w:t>
            </w:r>
          </w:p>
        </w:tc>
      </w:tr>
      <w:tr w:rsidR="00AC68C2" w:rsidTr="005B053A">
        <w:trPr>
          <w:trHeight w:val="587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张月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/>
                <w:sz w:val="28"/>
                <w:szCs w:val="28"/>
              </w:rPr>
              <w:t>理事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500</w:t>
            </w:r>
          </w:p>
        </w:tc>
      </w:tr>
      <w:tr w:rsidR="00AC68C2" w:rsidTr="005B053A">
        <w:trPr>
          <w:trHeight w:val="587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段璎芮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/>
                <w:sz w:val="28"/>
                <w:szCs w:val="28"/>
              </w:rPr>
              <w:t>理事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587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张欣惠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/>
                <w:sz w:val="28"/>
                <w:szCs w:val="28"/>
              </w:rPr>
              <w:t>理事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587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邱艳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/>
                <w:sz w:val="28"/>
                <w:szCs w:val="28"/>
              </w:rPr>
              <w:t>会员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587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杨春华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/>
                <w:sz w:val="28"/>
                <w:szCs w:val="28"/>
              </w:rPr>
              <w:t>会员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587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陈春梅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/>
                <w:sz w:val="28"/>
                <w:szCs w:val="28"/>
              </w:rPr>
              <w:t>会员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587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马毅果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/>
                <w:sz w:val="28"/>
                <w:szCs w:val="28"/>
              </w:rPr>
              <w:t>理事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300</w:t>
            </w:r>
          </w:p>
        </w:tc>
      </w:tr>
      <w:tr w:rsidR="00AC68C2" w:rsidTr="005B053A">
        <w:trPr>
          <w:trHeight w:val="587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刘彩侠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/>
                <w:sz w:val="28"/>
                <w:szCs w:val="28"/>
              </w:rPr>
              <w:t>理事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300</w:t>
            </w:r>
          </w:p>
        </w:tc>
      </w:tr>
      <w:tr w:rsidR="00AC68C2" w:rsidTr="005B053A">
        <w:trPr>
          <w:trHeight w:val="587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查勇军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/>
                <w:sz w:val="28"/>
                <w:szCs w:val="28"/>
              </w:rPr>
              <w:t>会员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587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焦茹雪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/>
                <w:sz w:val="28"/>
                <w:szCs w:val="28"/>
              </w:rPr>
              <w:t>理事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300</w:t>
            </w:r>
          </w:p>
        </w:tc>
      </w:tr>
      <w:tr w:rsidR="00AC68C2" w:rsidTr="005B053A">
        <w:trPr>
          <w:trHeight w:val="587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徐晓容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/>
                <w:sz w:val="28"/>
                <w:szCs w:val="28"/>
              </w:rPr>
              <w:t>副会长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300</w:t>
            </w:r>
          </w:p>
        </w:tc>
      </w:tr>
      <w:tr w:rsidR="00AC68C2" w:rsidTr="005B053A">
        <w:trPr>
          <w:trHeight w:val="587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徐田菊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/>
                <w:sz w:val="28"/>
                <w:szCs w:val="28"/>
              </w:rPr>
              <w:t>理事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300</w:t>
            </w:r>
          </w:p>
        </w:tc>
      </w:tr>
      <w:tr w:rsidR="00AC68C2" w:rsidTr="005B053A">
        <w:trPr>
          <w:trHeight w:val="587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黄永祥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/>
                <w:sz w:val="28"/>
                <w:szCs w:val="28"/>
              </w:rPr>
              <w:t>理事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300</w:t>
            </w:r>
          </w:p>
        </w:tc>
      </w:tr>
      <w:tr w:rsidR="00AC68C2" w:rsidTr="005B053A">
        <w:trPr>
          <w:trHeight w:val="587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张敏蓉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/>
                <w:sz w:val="28"/>
                <w:szCs w:val="28"/>
              </w:rPr>
              <w:t>会员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587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王小英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/>
                <w:sz w:val="28"/>
                <w:szCs w:val="28"/>
              </w:rPr>
              <w:t>理事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300</w:t>
            </w:r>
          </w:p>
        </w:tc>
      </w:tr>
      <w:tr w:rsidR="00AC68C2" w:rsidTr="005B053A">
        <w:trPr>
          <w:trHeight w:val="587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乔钰珍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/>
                <w:sz w:val="28"/>
                <w:szCs w:val="28"/>
              </w:rPr>
              <w:t>会员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600</w:t>
            </w:r>
          </w:p>
        </w:tc>
      </w:tr>
      <w:tr w:rsidR="00AC68C2" w:rsidTr="005B053A">
        <w:trPr>
          <w:trHeight w:val="587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蒋乐平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/>
                <w:sz w:val="28"/>
                <w:szCs w:val="28"/>
              </w:rPr>
              <w:t>会员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600</w:t>
            </w:r>
          </w:p>
        </w:tc>
      </w:tr>
      <w:tr w:rsidR="00AC68C2" w:rsidTr="005B053A">
        <w:trPr>
          <w:trHeight w:val="587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29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金容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/>
                <w:sz w:val="28"/>
                <w:szCs w:val="28"/>
              </w:rPr>
              <w:t>理事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300</w:t>
            </w:r>
          </w:p>
        </w:tc>
      </w:tr>
      <w:tr w:rsidR="00AC68C2" w:rsidTr="005B053A">
        <w:trPr>
          <w:trHeight w:val="587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吴爱君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/>
                <w:sz w:val="28"/>
                <w:szCs w:val="28"/>
              </w:rPr>
              <w:t>会员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600</w:t>
            </w:r>
          </w:p>
        </w:tc>
      </w:tr>
      <w:tr w:rsidR="00AC68C2" w:rsidTr="005B053A">
        <w:trPr>
          <w:trHeight w:val="587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31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彭新江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/>
                <w:sz w:val="28"/>
                <w:szCs w:val="28"/>
              </w:rPr>
              <w:t>会员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587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32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胡晶华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/>
                <w:sz w:val="28"/>
                <w:szCs w:val="28"/>
              </w:rPr>
              <w:t>副会长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1000</w:t>
            </w:r>
          </w:p>
        </w:tc>
      </w:tr>
      <w:tr w:rsidR="00AC68C2" w:rsidTr="005B053A">
        <w:trPr>
          <w:trHeight w:val="587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33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高楠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/>
                <w:sz w:val="28"/>
                <w:szCs w:val="28"/>
              </w:rPr>
              <w:t>理事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800</w:t>
            </w:r>
          </w:p>
        </w:tc>
      </w:tr>
      <w:tr w:rsidR="00AC68C2" w:rsidTr="005B053A">
        <w:trPr>
          <w:trHeight w:val="587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34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白志霞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/>
                <w:sz w:val="28"/>
                <w:szCs w:val="28"/>
              </w:rPr>
              <w:t>副会长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587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35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姜俊晓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/>
                <w:sz w:val="28"/>
                <w:szCs w:val="28"/>
              </w:rPr>
              <w:t>理事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300</w:t>
            </w:r>
          </w:p>
        </w:tc>
      </w:tr>
      <w:tr w:rsidR="00AC68C2" w:rsidTr="005B053A">
        <w:trPr>
          <w:trHeight w:val="587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36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姚丽美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/>
                <w:sz w:val="28"/>
                <w:szCs w:val="28"/>
              </w:rPr>
              <w:t>会员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500</w:t>
            </w:r>
          </w:p>
        </w:tc>
      </w:tr>
      <w:tr w:rsidR="00AC68C2" w:rsidTr="005B053A">
        <w:trPr>
          <w:trHeight w:val="587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37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武晓琴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/>
                <w:sz w:val="28"/>
                <w:szCs w:val="28"/>
              </w:rPr>
              <w:t>会员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300</w:t>
            </w:r>
          </w:p>
        </w:tc>
      </w:tr>
      <w:tr w:rsidR="00AC68C2" w:rsidTr="005B053A">
        <w:trPr>
          <w:trHeight w:val="587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38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黄丽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/>
                <w:sz w:val="28"/>
                <w:szCs w:val="28"/>
              </w:rPr>
              <w:t>会员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500</w:t>
            </w:r>
          </w:p>
        </w:tc>
      </w:tr>
      <w:tr w:rsidR="00AC68C2" w:rsidTr="005B053A">
        <w:trPr>
          <w:trHeight w:val="587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39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王慧娟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/>
                <w:sz w:val="28"/>
                <w:szCs w:val="28"/>
              </w:rPr>
              <w:t>理事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300</w:t>
            </w:r>
          </w:p>
        </w:tc>
      </w:tr>
      <w:tr w:rsidR="00AC68C2" w:rsidTr="005B053A">
        <w:trPr>
          <w:trHeight w:val="587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杨雯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/>
                <w:sz w:val="28"/>
                <w:szCs w:val="28"/>
              </w:rPr>
              <w:t>会员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300</w:t>
            </w:r>
          </w:p>
        </w:tc>
      </w:tr>
      <w:tr w:rsidR="00AC68C2" w:rsidTr="005B053A">
        <w:trPr>
          <w:trHeight w:val="587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41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杜闯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/>
                <w:sz w:val="28"/>
                <w:szCs w:val="28"/>
              </w:rPr>
              <w:t>理事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300</w:t>
            </w:r>
          </w:p>
        </w:tc>
      </w:tr>
      <w:tr w:rsidR="00AC68C2" w:rsidTr="005B053A">
        <w:trPr>
          <w:trHeight w:val="587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42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董甜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/>
                <w:sz w:val="28"/>
                <w:szCs w:val="28"/>
              </w:rPr>
              <w:t>理事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587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43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胥常玲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/>
                <w:sz w:val="28"/>
                <w:szCs w:val="28"/>
              </w:rPr>
              <w:t>副会长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600</w:t>
            </w:r>
          </w:p>
        </w:tc>
      </w:tr>
      <w:tr w:rsidR="00AC68C2" w:rsidTr="005B053A">
        <w:trPr>
          <w:trHeight w:val="587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44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尚海燕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/>
                <w:sz w:val="28"/>
                <w:szCs w:val="28"/>
              </w:rPr>
              <w:t>会员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300</w:t>
            </w:r>
          </w:p>
        </w:tc>
      </w:tr>
      <w:tr w:rsidR="00AC68C2" w:rsidTr="005B053A">
        <w:trPr>
          <w:trHeight w:val="587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刘洋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/>
                <w:sz w:val="28"/>
                <w:szCs w:val="28"/>
              </w:rPr>
              <w:t>会员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587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46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于凤珍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/>
                <w:sz w:val="28"/>
                <w:szCs w:val="28"/>
              </w:rPr>
              <w:t>会员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500</w:t>
            </w:r>
          </w:p>
        </w:tc>
      </w:tr>
      <w:tr w:rsidR="00AC68C2" w:rsidTr="005B053A">
        <w:trPr>
          <w:trHeight w:val="587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47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廖玉涵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/>
                <w:sz w:val="28"/>
                <w:szCs w:val="28"/>
              </w:rPr>
              <w:t>会员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600</w:t>
            </w:r>
          </w:p>
        </w:tc>
      </w:tr>
      <w:tr w:rsidR="00AC68C2" w:rsidTr="005B053A">
        <w:trPr>
          <w:trHeight w:val="587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48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杨琰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/>
                <w:sz w:val="28"/>
                <w:szCs w:val="28"/>
              </w:rPr>
              <w:t>会员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500</w:t>
            </w:r>
          </w:p>
        </w:tc>
      </w:tr>
      <w:tr w:rsidR="00AC68C2" w:rsidTr="005B053A">
        <w:trPr>
          <w:trHeight w:val="587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49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邓碧红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/>
                <w:sz w:val="28"/>
                <w:szCs w:val="28"/>
              </w:rPr>
              <w:t>会员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600</w:t>
            </w:r>
          </w:p>
        </w:tc>
      </w:tr>
      <w:tr w:rsidR="00AC68C2" w:rsidTr="005B053A">
        <w:trPr>
          <w:trHeight w:val="587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50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刘琴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/>
                <w:sz w:val="28"/>
                <w:szCs w:val="28"/>
              </w:rPr>
              <w:t>会员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587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51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王宁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/>
                <w:sz w:val="28"/>
                <w:szCs w:val="28"/>
              </w:rPr>
              <w:t>会员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300</w:t>
            </w:r>
          </w:p>
        </w:tc>
      </w:tr>
      <w:tr w:rsidR="00AC68C2" w:rsidTr="005B053A">
        <w:trPr>
          <w:trHeight w:val="587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52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李俊娜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/>
                <w:sz w:val="28"/>
                <w:szCs w:val="28"/>
              </w:rPr>
              <w:t>会员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55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53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张梓欣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/>
                <w:sz w:val="28"/>
                <w:szCs w:val="28"/>
              </w:rPr>
              <w:t>会员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FC6F56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F56">
              <w:rPr>
                <w:rFonts w:ascii="仿宋" w:eastAsia="仿宋" w:hAnsi="仿宋" w:hint="eastAsia"/>
                <w:sz w:val="28"/>
                <w:szCs w:val="28"/>
              </w:rPr>
              <w:t>500</w:t>
            </w:r>
          </w:p>
        </w:tc>
      </w:tr>
    </w:tbl>
    <w:p w:rsidR="00AC68C2" w:rsidRDefault="00AC68C2" w:rsidP="00AC68C2"/>
    <w:p w:rsidR="00AC68C2" w:rsidRDefault="00AC68C2" w:rsidP="00AC68C2"/>
    <w:p w:rsidR="00AC68C2" w:rsidRDefault="00AC68C2" w:rsidP="00AC68C2"/>
    <w:p w:rsidR="00AC68C2" w:rsidRDefault="00AC68C2" w:rsidP="00AC68C2"/>
    <w:p w:rsidR="00AC68C2" w:rsidRPr="00260193" w:rsidRDefault="00AC68C2" w:rsidP="00AC68C2">
      <w:pPr>
        <w:rPr>
          <w:rFonts w:ascii="仿宋" w:eastAsia="仿宋" w:hAnsi="仿宋" w:cs="仿宋"/>
          <w:b/>
          <w:bCs/>
          <w:sz w:val="32"/>
          <w:szCs w:val="32"/>
        </w:rPr>
      </w:pPr>
      <w:r w:rsidRPr="00AE269E">
        <w:rPr>
          <w:rFonts w:ascii="仿宋" w:eastAsia="仿宋" w:hAnsi="仿宋" w:cs="仿宋" w:hint="eastAsia"/>
          <w:b/>
          <w:bCs/>
          <w:sz w:val="32"/>
          <w:szCs w:val="32"/>
        </w:rPr>
        <w:t>分支机构：浊毒理论研究分会               合计金额：22100元</w:t>
      </w:r>
    </w:p>
    <w:tbl>
      <w:tblPr>
        <w:tblW w:w="963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108"/>
        <w:gridCol w:w="1843"/>
        <w:gridCol w:w="4536"/>
        <w:gridCol w:w="2151"/>
      </w:tblGrid>
      <w:tr w:rsidR="00AC68C2" w:rsidTr="005B053A">
        <w:trPr>
          <w:trHeight w:val="624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E269E">
              <w:rPr>
                <w:rFonts w:ascii="仿宋" w:eastAsia="仿宋" w:hAnsi="仿宋" w:cs="仿宋" w:hint="eastAsia"/>
                <w:bCs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E269E">
              <w:rPr>
                <w:rFonts w:ascii="仿宋" w:eastAsia="仿宋" w:hAnsi="仿宋" w:cs="仿宋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E269E">
              <w:rPr>
                <w:rFonts w:ascii="仿宋" w:eastAsia="仿宋" w:hAnsi="仿宋" w:cs="仿宋" w:hint="eastAsia"/>
                <w:bCs/>
                <w:sz w:val="28"/>
                <w:szCs w:val="28"/>
              </w:rPr>
              <w:t>工作单位或职务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E269E">
              <w:rPr>
                <w:rFonts w:ascii="仿宋" w:eastAsia="仿宋" w:hAnsi="仿宋" w:cs="仿宋" w:hint="eastAsia"/>
                <w:bCs/>
                <w:sz w:val="28"/>
                <w:szCs w:val="28"/>
              </w:rPr>
              <w:t>捐款金额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numPr>
                <w:ilvl w:val="0"/>
                <w:numId w:val="15"/>
              </w:num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E269E">
              <w:rPr>
                <w:rFonts w:ascii="仿宋" w:eastAsia="仿宋" w:hAnsi="仿宋" w:cs="仿宋" w:hint="eastAsia"/>
                <w:sz w:val="28"/>
                <w:szCs w:val="28"/>
              </w:rPr>
              <w:t>李佃贵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AE269E">
              <w:rPr>
                <w:rFonts w:ascii="仿宋" w:eastAsia="仿宋" w:hAnsi="仿宋" w:cs="仿宋" w:hint="eastAsia"/>
                <w:sz w:val="28"/>
                <w:szCs w:val="28"/>
              </w:rPr>
              <w:t>国医大师、浊毒理论研究分会会长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E269E">
              <w:rPr>
                <w:rFonts w:ascii="仿宋" w:eastAsia="仿宋" w:hAnsi="仿宋" w:cs="仿宋" w:hint="eastAsia"/>
                <w:sz w:val="28"/>
                <w:szCs w:val="28"/>
              </w:rPr>
              <w:t>3000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numPr>
                <w:ilvl w:val="0"/>
                <w:numId w:val="15"/>
              </w:num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E269E">
              <w:rPr>
                <w:rFonts w:ascii="仿宋" w:eastAsia="仿宋" w:hAnsi="仿宋" w:cs="仿宋" w:hint="eastAsia"/>
                <w:sz w:val="28"/>
                <w:szCs w:val="28"/>
              </w:rPr>
              <w:t>裴林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AE269E">
              <w:rPr>
                <w:rFonts w:ascii="仿宋" w:eastAsia="仿宋" w:hAnsi="仿宋" w:cs="仿宋" w:hint="eastAsia"/>
                <w:sz w:val="28"/>
                <w:szCs w:val="28"/>
              </w:rPr>
              <w:t>浊毒理论研究分会常务副会长、河北省中医药科学院院长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E269E">
              <w:rPr>
                <w:rFonts w:ascii="仿宋" w:eastAsia="仿宋" w:hAnsi="仿宋" w:cs="仿宋" w:hint="eastAsia"/>
                <w:sz w:val="28"/>
                <w:szCs w:val="28"/>
              </w:rPr>
              <w:t>1000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numPr>
                <w:ilvl w:val="0"/>
                <w:numId w:val="15"/>
              </w:num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E269E">
              <w:rPr>
                <w:rFonts w:ascii="仿宋" w:eastAsia="仿宋" w:hAnsi="仿宋" w:cs="仿宋" w:hint="eastAsia"/>
                <w:sz w:val="28"/>
                <w:szCs w:val="28"/>
              </w:rPr>
              <w:t>刘小发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AE269E">
              <w:rPr>
                <w:rFonts w:ascii="仿宋" w:eastAsia="仿宋" w:hAnsi="仿宋" w:cs="仿宋" w:hint="eastAsia"/>
                <w:sz w:val="28"/>
                <w:szCs w:val="28"/>
              </w:rPr>
              <w:t>浊毒理论研究分会常务副秘书长、河北省中医院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E269E">
              <w:rPr>
                <w:rFonts w:ascii="仿宋" w:eastAsia="仿宋" w:hAnsi="仿宋" w:cs="仿宋" w:hint="eastAsia"/>
                <w:sz w:val="28"/>
                <w:szCs w:val="28"/>
              </w:rPr>
              <w:t>1000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numPr>
                <w:ilvl w:val="0"/>
                <w:numId w:val="15"/>
              </w:num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E269E">
              <w:rPr>
                <w:rFonts w:ascii="仿宋" w:eastAsia="仿宋" w:hAnsi="仿宋" w:cs="仿宋" w:hint="eastAsia"/>
                <w:sz w:val="28"/>
                <w:szCs w:val="28"/>
              </w:rPr>
              <w:t>吴恒山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AE269E">
              <w:rPr>
                <w:rFonts w:ascii="仿宋" w:eastAsia="仿宋" w:hAnsi="仿宋" w:cs="仿宋" w:hint="eastAsia"/>
                <w:sz w:val="28"/>
                <w:szCs w:val="28"/>
              </w:rPr>
              <w:t>浊毒理论研究分会副会长、广州市增城区苑贞中西医结合门诊院长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E269E">
              <w:rPr>
                <w:rFonts w:ascii="仿宋" w:eastAsia="仿宋" w:hAnsi="仿宋" w:cs="仿宋" w:hint="eastAsia"/>
                <w:sz w:val="28"/>
                <w:szCs w:val="28"/>
              </w:rPr>
              <w:t>3000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numPr>
                <w:ilvl w:val="0"/>
                <w:numId w:val="15"/>
              </w:num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E269E">
              <w:rPr>
                <w:rFonts w:ascii="仿宋" w:eastAsia="仿宋" w:hAnsi="仿宋" w:cs="仿宋" w:hint="eastAsia"/>
                <w:sz w:val="28"/>
                <w:szCs w:val="28"/>
              </w:rPr>
              <w:t>许荣达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AE269E">
              <w:rPr>
                <w:rFonts w:ascii="仿宋" w:eastAsia="仿宋" w:hAnsi="仿宋" w:cs="仿宋" w:hint="eastAsia"/>
                <w:sz w:val="28"/>
                <w:szCs w:val="28"/>
              </w:rPr>
              <w:t>浊毒理论研究分会常务理事、广东</w:t>
            </w:r>
            <w:r w:rsidRPr="00AE269E"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省汕头市许荣达脊柱病康复中心主任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E269E"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3000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numPr>
                <w:ilvl w:val="0"/>
                <w:numId w:val="15"/>
              </w:num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E269E">
              <w:rPr>
                <w:rFonts w:ascii="仿宋" w:eastAsia="仿宋" w:hAnsi="仿宋" w:cs="仿宋" w:hint="eastAsia"/>
                <w:sz w:val="28"/>
                <w:szCs w:val="28"/>
              </w:rPr>
              <w:t>冯锦满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AE269E">
              <w:rPr>
                <w:rFonts w:ascii="仿宋" w:eastAsia="仿宋" w:hAnsi="仿宋" w:cs="仿宋" w:hint="eastAsia"/>
                <w:sz w:val="28"/>
                <w:szCs w:val="28"/>
              </w:rPr>
              <w:t>浊毒理论研究分会副会长、香港创新理疗研究院院长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E269E">
              <w:rPr>
                <w:rFonts w:ascii="仿宋" w:eastAsia="仿宋" w:hAnsi="仿宋" w:cs="仿宋" w:hint="eastAsia"/>
                <w:sz w:val="28"/>
                <w:szCs w:val="28"/>
              </w:rPr>
              <w:t>2000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numPr>
                <w:ilvl w:val="0"/>
                <w:numId w:val="15"/>
              </w:num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E269E">
              <w:rPr>
                <w:rFonts w:ascii="仿宋" w:eastAsia="仿宋" w:hAnsi="仿宋" w:cs="仿宋" w:hint="eastAsia"/>
                <w:sz w:val="28"/>
                <w:szCs w:val="28"/>
              </w:rPr>
              <w:t>张安林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AE269E">
              <w:rPr>
                <w:rFonts w:ascii="仿宋" w:eastAsia="仿宋" w:hAnsi="仿宋" w:cs="仿宋" w:hint="eastAsia"/>
                <w:sz w:val="28"/>
                <w:szCs w:val="28"/>
              </w:rPr>
              <w:t>浊毒理论研究分会副会长、江苏玄武风湿病门诊院长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E269E">
              <w:rPr>
                <w:rFonts w:ascii="仿宋" w:eastAsia="仿宋" w:hAnsi="仿宋" w:cs="仿宋" w:hint="eastAsia"/>
                <w:sz w:val="28"/>
                <w:szCs w:val="28"/>
              </w:rPr>
              <w:t>2000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numPr>
                <w:ilvl w:val="0"/>
                <w:numId w:val="15"/>
              </w:num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E269E">
              <w:rPr>
                <w:rFonts w:ascii="仿宋" w:eastAsia="仿宋" w:hAnsi="仿宋" w:cs="仿宋" w:hint="eastAsia"/>
                <w:sz w:val="28"/>
                <w:szCs w:val="28"/>
              </w:rPr>
              <w:t>朱金茹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AE269E">
              <w:rPr>
                <w:rFonts w:ascii="仿宋" w:eastAsia="仿宋" w:hAnsi="仿宋" w:cs="仿宋" w:hint="eastAsia"/>
                <w:sz w:val="28"/>
                <w:szCs w:val="28"/>
              </w:rPr>
              <w:t>浊毒理论研究分会副会长、江苏徐州德义保健按摩院副院长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E269E">
              <w:rPr>
                <w:rFonts w:ascii="仿宋" w:eastAsia="仿宋" w:hAnsi="仿宋" w:cs="仿宋" w:hint="eastAsia"/>
                <w:sz w:val="28"/>
                <w:szCs w:val="28"/>
              </w:rPr>
              <w:t>1000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numPr>
                <w:ilvl w:val="0"/>
                <w:numId w:val="15"/>
              </w:num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E269E">
              <w:rPr>
                <w:rFonts w:ascii="仿宋" w:eastAsia="仿宋" w:hAnsi="仿宋" w:cs="仿宋" w:hint="eastAsia"/>
                <w:sz w:val="28"/>
                <w:szCs w:val="28"/>
              </w:rPr>
              <w:t>李立新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AE269E">
              <w:rPr>
                <w:rFonts w:ascii="仿宋" w:eastAsia="仿宋" w:hAnsi="仿宋" w:cs="仿宋" w:hint="eastAsia"/>
                <w:sz w:val="28"/>
                <w:szCs w:val="28"/>
              </w:rPr>
              <w:t>浊毒理论研究分会常务理事、陕西宝鸡天癸寿世医药科技有限公司总经理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E269E">
              <w:rPr>
                <w:rFonts w:ascii="仿宋" w:eastAsia="仿宋" w:hAnsi="仿宋" w:cs="仿宋" w:hint="eastAsia"/>
                <w:sz w:val="28"/>
                <w:szCs w:val="28"/>
              </w:rPr>
              <w:t>1000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numPr>
                <w:ilvl w:val="0"/>
                <w:numId w:val="15"/>
              </w:num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E269E">
              <w:rPr>
                <w:rFonts w:ascii="仿宋" w:eastAsia="仿宋" w:hAnsi="仿宋" w:cs="仿宋" w:hint="eastAsia"/>
                <w:sz w:val="28"/>
                <w:szCs w:val="28"/>
              </w:rPr>
              <w:t>杨景华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AE269E">
              <w:rPr>
                <w:rFonts w:ascii="仿宋" w:eastAsia="仿宋" w:hAnsi="仿宋" w:cs="仿宋" w:hint="eastAsia"/>
                <w:sz w:val="28"/>
                <w:szCs w:val="28"/>
              </w:rPr>
              <w:t>浊毒理论研究分会副会长、陕西洛川景华中医馆馆长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E269E">
              <w:rPr>
                <w:rFonts w:ascii="仿宋" w:eastAsia="仿宋" w:hAnsi="仿宋" w:cs="仿宋" w:hint="eastAsia"/>
                <w:sz w:val="28"/>
                <w:szCs w:val="28"/>
              </w:rPr>
              <w:t>1000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numPr>
                <w:ilvl w:val="0"/>
                <w:numId w:val="15"/>
              </w:num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E269E">
              <w:rPr>
                <w:rFonts w:ascii="仿宋" w:eastAsia="仿宋" w:hAnsi="仿宋" w:cs="仿宋" w:hint="eastAsia"/>
                <w:sz w:val="28"/>
                <w:szCs w:val="28"/>
              </w:rPr>
              <w:t>刘小俐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AE269E">
              <w:rPr>
                <w:rFonts w:ascii="仿宋" w:eastAsia="仿宋" w:hAnsi="仿宋" w:cs="仿宋" w:hint="eastAsia"/>
                <w:sz w:val="28"/>
                <w:szCs w:val="28"/>
              </w:rPr>
              <w:t>浊毒理论研究分会理事单位、诺曼姿（北京）健康管理有限公司总经理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E269E">
              <w:rPr>
                <w:rFonts w:ascii="仿宋" w:eastAsia="仿宋" w:hAnsi="仿宋" w:cs="仿宋" w:hint="eastAsia"/>
                <w:sz w:val="28"/>
                <w:szCs w:val="28"/>
              </w:rPr>
              <w:t>1000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numPr>
                <w:ilvl w:val="0"/>
                <w:numId w:val="15"/>
              </w:num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E269E">
              <w:rPr>
                <w:rFonts w:ascii="仿宋" w:eastAsia="仿宋" w:hAnsi="仿宋" w:cs="仿宋" w:hint="eastAsia"/>
                <w:sz w:val="28"/>
                <w:szCs w:val="28"/>
              </w:rPr>
              <w:t>林慧華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AE269E">
              <w:rPr>
                <w:rFonts w:ascii="仿宋" w:eastAsia="仿宋" w:hAnsi="仿宋" w:cs="仿宋" w:hint="eastAsia"/>
                <w:sz w:val="28"/>
                <w:szCs w:val="28"/>
              </w:rPr>
              <w:t>浊毒理论研究分会常务理事、台湾大醫行易健康管理公司总经理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E269E">
              <w:rPr>
                <w:rFonts w:ascii="仿宋" w:eastAsia="仿宋" w:hAnsi="仿宋" w:cs="仿宋" w:hint="eastAsia"/>
                <w:sz w:val="28"/>
                <w:szCs w:val="28"/>
              </w:rPr>
              <w:t>1000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numPr>
                <w:ilvl w:val="0"/>
                <w:numId w:val="15"/>
              </w:num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E269E">
              <w:rPr>
                <w:rFonts w:ascii="仿宋" w:eastAsia="仿宋" w:hAnsi="仿宋" w:cs="仿宋" w:hint="eastAsia"/>
                <w:sz w:val="28"/>
                <w:szCs w:val="28"/>
              </w:rPr>
              <w:t>甄反修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AE269E">
              <w:rPr>
                <w:rFonts w:ascii="仿宋" w:eastAsia="仿宋" w:hAnsi="仿宋" w:cs="仿宋" w:hint="eastAsia"/>
                <w:sz w:val="28"/>
                <w:szCs w:val="28"/>
              </w:rPr>
              <w:t>浊毒理论研究分会副会长、北京百健堂中医研究院院长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E269E">
              <w:rPr>
                <w:rFonts w:ascii="仿宋" w:eastAsia="仿宋" w:hAnsi="仿宋" w:cs="仿宋" w:hint="eastAsia"/>
                <w:sz w:val="28"/>
                <w:szCs w:val="28"/>
              </w:rPr>
              <w:t>500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numPr>
                <w:ilvl w:val="0"/>
                <w:numId w:val="15"/>
              </w:num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E269E">
              <w:rPr>
                <w:rFonts w:ascii="仿宋" w:eastAsia="仿宋" w:hAnsi="仿宋" w:cs="仿宋" w:hint="eastAsia"/>
                <w:sz w:val="28"/>
                <w:szCs w:val="28"/>
              </w:rPr>
              <w:t>魏代金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AE269E">
              <w:rPr>
                <w:rFonts w:ascii="仿宋" w:eastAsia="仿宋" w:hAnsi="仿宋" w:cs="仿宋" w:hint="eastAsia"/>
                <w:sz w:val="28"/>
                <w:szCs w:val="28"/>
              </w:rPr>
              <w:t>浊毒理论研究分会副会长、陕西省安康市残联博爱医院及其汉阴分院</w:t>
            </w:r>
            <w:r w:rsidRPr="00AE269E"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院长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E269E"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500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numPr>
                <w:ilvl w:val="0"/>
                <w:numId w:val="15"/>
              </w:num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E269E">
              <w:rPr>
                <w:rFonts w:ascii="仿宋" w:eastAsia="仿宋" w:hAnsi="仿宋" w:cs="仿宋" w:hint="eastAsia"/>
                <w:sz w:val="28"/>
                <w:szCs w:val="28"/>
              </w:rPr>
              <w:t>李朝相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AE269E">
              <w:rPr>
                <w:rFonts w:ascii="仿宋" w:eastAsia="仿宋" w:hAnsi="仿宋" w:cs="仿宋" w:hint="eastAsia"/>
                <w:sz w:val="28"/>
                <w:szCs w:val="28"/>
              </w:rPr>
              <w:t>浊毒理论研究分会理事、贵州李朝相百草丹中药饮片有限责任公司总经理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E269E">
              <w:rPr>
                <w:rFonts w:ascii="仿宋" w:eastAsia="仿宋" w:hAnsi="仿宋" w:cs="仿宋" w:hint="eastAsia"/>
                <w:sz w:val="28"/>
                <w:szCs w:val="28"/>
              </w:rPr>
              <w:t>500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numPr>
                <w:ilvl w:val="0"/>
                <w:numId w:val="15"/>
              </w:num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E269E">
              <w:rPr>
                <w:rFonts w:ascii="仿宋" w:eastAsia="仿宋" w:hAnsi="仿宋" w:cs="仿宋" w:hint="eastAsia"/>
                <w:sz w:val="28"/>
                <w:szCs w:val="28"/>
              </w:rPr>
              <w:t>李树波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AE269E">
              <w:rPr>
                <w:rFonts w:ascii="仿宋" w:eastAsia="仿宋" w:hAnsi="仿宋" w:cs="仿宋" w:hint="eastAsia"/>
                <w:sz w:val="28"/>
                <w:szCs w:val="28"/>
              </w:rPr>
              <w:t>浊毒理论研究分会副会长、河北涞水李树波诊所院长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E269E">
              <w:rPr>
                <w:rFonts w:ascii="仿宋" w:eastAsia="仿宋" w:hAnsi="仿宋" w:cs="仿宋" w:hint="eastAsia"/>
                <w:sz w:val="28"/>
                <w:szCs w:val="28"/>
              </w:rPr>
              <w:t>500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numPr>
                <w:ilvl w:val="0"/>
                <w:numId w:val="15"/>
              </w:num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E269E">
              <w:rPr>
                <w:rFonts w:ascii="仿宋" w:eastAsia="仿宋" w:hAnsi="仿宋" w:cs="仿宋" w:hint="eastAsia"/>
                <w:sz w:val="28"/>
                <w:szCs w:val="28"/>
              </w:rPr>
              <w:t>阳友娇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AE269E">
              <w:rPr>
                <w:rFonts w:ascii="仿宋" w:eastAsia="仿宋" w:hAnsi="仿宋" w:cs="仿宋" w:hint="eastAsia"/>
                <w:sz w:val="28"/>
                <w:szCs w:val="28"/>
              </w:rPr>
              <w:t>浊毒理论研究分会理事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E269E">
              <w:rPr>
                <w:rFonts w:ascii="仿宋" w:eastAsia="仿宋" w:hAnsi="仿宋" w:cs="仿宋" w:hint="eastAsia"/>
                <w:sz w:val="28"/>
                <w:szCs w:val="28"/>
              </w:rPr>
              <w:t>100</w:t>
            </w:r>
          </w:p>
        </w:tc>
      </w:tr>
    </w:tbl>
    <w:p w:rsidR="00AC68C2" w:rsidRDefault="00AC68C2" w:rsidP="00AC68C2"/>
    <w:p w:rsidR="00AC68C2" w:rsidRDefault="00AC68C2" w:rsidP="00AC68C2"/>
    <w:p w:rsidR="00AC68C2" w:rsidRDefault="00AC68C2" w:rsidP="00AC68C2"/>
    <w:p w:rsidR="00AC68C2" w:rsidRDefault="00AC68C2" w:rsidP="00AC68C2"/>
    <w:p w:rsidR="00AC68C2" w:rsidRDefault="00AC68C2" w:rsidP="00AC68C2"/>
    <w:p w:rsidR="00AC68C2" w:rsidRPr="00260193" w:rsidRDefault="00AC68C2" w:rsidP="00AC68C2">
      <w:pPr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>分支机构：中医罐疗与自然疗法专业委员会         合计金额：12500元</w:t>
      </w:r>
    </w:p>
    <w:tbl>
      <w:tblPr>
        <w:tblW w:w="9832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02"/>
        <w:gridCol w:w="2126"/>
        <w:gridCol w:w="5245"/>
        <w:gridCol w:w="1559"/>
      </w:tblGrid>
      <w:tr w:rsidR="00AC68C2" w:rsidTr="005B053A">
        <w:trPr>
          <w:trHeight w:val="611"/>
          <w:jc w:val="center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bCs/>
                <w:sz w:val="28"/>
                <w:szCs w:val="28"/>
              </w:rPr>
              <w:t>序号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bCs/>
                <w:sz w:val="28"/>
                <w:szCs w:val="28"/>
              </w:rPr>
              <w:t>工作单位或职务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bCs/>
                <w:sz w:val="28"/>
                <w:szCs w:val="28"/>
              </w:rPr>
              <w:t>捐款金额</w:t>
            </w:r>
          </w:p>
        </w:tc>
      </w:tr>
      <w:tr w:rsidR="00AC68C2" w:rsidTr="005B053A">
        <w:trPr>
          <w:trHeight w:val="574"/>
          <w:jc w:val="center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numPr>
                <w:ilvl w:val="0"/>
                <w:numId w:val="13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王静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会长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3000</w:t>
            </w:r>
          </w:p>
        </w:tc>
      </w:tr>
      <w:tr w:rsidR="00AC68C2" w:rsidTr="005B053A">
        <w:trPr>
          <w:trHeight w:val="574"/>
          <w:jc w:val="center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numPr>
                <w:ilvl w:val="0"/>
                <w:numId w:val="13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李略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秘书长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1000</w:t>
            </w:r>
          </w:p>
        </w:tc>
      </w:tr>
      <w:tr w:rsidR="00AC68C2" w:rsidTr="005B053A">
        <w:trPr>
          <w:trHeight w:val="574"/>
          <w:jc w:val="center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numPr>
                <w:ilvl w:val="0"/>
                <w:numId w:val="13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李颖慧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500</w:t>
            </w:r>
          </w:p>
        </w:tc>
      </w:tr>
      <w:tr w:rsidR="00AC68C2" w:rsidTr="005B053A">
        <w:trPr>
          <w:trHeight w:val="574"/>
          <w:jc w:val="center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numPr>
                <w:ilvl w:val="0"/>
                <w:numId w:val="13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王文岐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300</w:t>
            </w:r>
          </w:p>
        </w:tc>
      </w:tr>
      <w:tr w:rsidR="00AC68C2" w:rsidTr="005B053A">
        <w:trPr>
          <w:trHeight w:val="574"/>
          <w:jc w:val="center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numPr>
                <w:ilvl w:val="0"/>
                <w:numId w:val="13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李佳瑞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会员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574"/>
          <w:jc w:val="center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numPr>
                <w:ilvl w:val="0"/>
                <w:numId w:val="13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罗文强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会员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574"/>
          <w:jc w:val="center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numPr>
                <w:ilvl w:val="0"/>
                <w:numId w:val="13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朱爱君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会员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574"/>
          <w:jc w:val="center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numPr>
                <w:ilvl w:val="0"/>
                <w:numId w:val="13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陈倩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会员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574"/>
          <w:jc w:val="center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numPr>
                <w:ilvl w:val="0"/>
                <w:numId w:val="13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孟瑞丽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会员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574"/>
          <w:jc w:val="center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numPr>
                <w:ilvl w:val="0"/>
                <w:numId w:val="13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艾子良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会员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300</w:t>
            </w:r>
          </w:p>
        </w:tc>
      </w:tr>
      <w:tr w:rsidR="00AC68C2" w:rsidTr="005B053A">
        <w:trPr>
          <w:trHeight w:val="574"/>
          <w:jc w:val="center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numPr>
                <w:ilvl w:val="0"/>
                <w:numId w:val="13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瑞泽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会员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574"/>
          <w:jc w:val="center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numPr>
                <w:ilvl w:val="0"/>
                <w:numId w:val="13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薛文静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会员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574"/>
          <w:jc w:val="center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numPr>
                <w:ilvl w:val="0"/>
                <w:numId w:val="13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张颖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会员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574"/>
          <w:jc w:val="center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numPr>
                <w:ilvl w:val="0"/>
                <w:numId w:val="13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常冬霞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会员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574"/>
          <w:jc w:val="center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numPr>
                <w:ilvl w:val="0"/>
                <w:numId w:val="13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吴桂兰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会员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574"/>
          <w:jc w:val="center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numPr>
                <w:ilvl w:val="0"/>
                <w:numId w:val="13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刘慧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574"/>
          <w:jc w:val="center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numPr>
                <w:ilvl w:val="0"/>
                <w:numId w:val="13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赵春明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会员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500</w:t>
            </w:r>
          </w:p>
        </w:tc>
      </w:tr>
      <w:tr w:rsidR="00AC68C2" w:rsidTr="005B053A">
        <w:trPr>
          <w:trHeight w:val="574"/>
          <w:jc w:val="center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numPr>
                <w:ilvl w:val="0"/>
                <w:numId w:val="13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覃莉娜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会员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574"/>
          <w:jc w:val="center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numPr>
                <w:ilvl w:val="0"/>
                <w:numId w:val="13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李秀平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会员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574"/>
          <w:jc w:val="center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numPr>
                <w:ilvl w:val="0"/>
                <w:numId w:val="13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张冯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会员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574"/>
          <w:jc w:val="center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numPr>
                <w:ilvl w:val="0"/>
                <w:numId w:val="13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孙丽娜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会员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574"/>
          <w:jc w:val="center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numPr>
                <w:ilvl w:val="0"/>
                <w:numId w:val="13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李静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会员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574"/>
          <w:jc w:val="center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numPr>
                <w:ilvl w:val="0"/>
                <w:numId w:val="13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张云娇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会员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574"/>
          <w:jc w:val="center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numPr>
                <w:ilvl w:val="0"/>
                <w:numId w:val="13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强金兰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会员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300</w:t>
            </w:r>
          </w:p>
        </w:tc>
      </w:tr>
      <w:tr w:rsidR="00AC68C2" w:rsidTr="005B053A">
        <w:trPr>
          <w:trHeight w:val="574"/>
          <w:jc w:val="center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numPr>
                <w:ilvl w:val="0"/>
                <w:numId w:val="13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王春平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会员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574"/>
          <w:jc w:val="center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numPr>
                <w:ilvl w:val="0"/>
                <w:numId w:val="13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周玉航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500</w:t>
            </w:r>
          </w:p>
        </w:tc>
      </w:tr>
      <w:tr w:rsidR="00AC68C2" w:rsidTr="005B053A">
        <w:trPr>
          <w:trHeight w:val="574"/>
          <w:jc w:val="center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numPr>
                <w:ilvl w:val="0"/>
                <w:numId w:val="13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周灵勤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300</w:t>
            </w:r>
          </w:p>
        </w:tc>
      </w:tr>
      <w:tr w:rsidR="00AC68C2" w:rsidTr="005B053A">
        <w:trPr>
          <w:trHeight w:val="574"/>
          <w:jc w:val="center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numPr>
                <w:ilvl w:val="0"/>
                <w:numId w:val="13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杨健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会员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300</w:t>
            </w:r>
          </w:p>
        </w:tc>
      </w:tr>
      <w:tr w:rsidR="00AC68C2" w:rsidTr="005B053A">
        <w:trPr>
          <w:trHeight w:val="574"/>
          <w:jc w:val="center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numPr>
                <w:ilvl w:val="0"/>
                <w:numId w:val="13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杨承昊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会员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574"/>
          <w:jc w:val="center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numPr>
                <w:ilvl w:val="0"/>
                <w:numId w:val="13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丁金仙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500</w:t>
            </w:r>
          </w:p>
        </w:tc>
      </w:tr>
      <w:tr w:rsidR="00AC68C2" w:rsidTr="005B053A">
        <w:trPr>
          <w:trHeight w:val="574"/>
          <w:jc w:val="center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numPr>
                <w:ilvl w:val="0"/>
                <w:numId w:val="13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李妙花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会员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574"/>
          <w:jc w:val="center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numPr>
                <w:ilvl w:val="0"/>
                <w:numId w:val="13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夏咸荣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会员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574"/>
          <w:jc w:val="center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numPr>
                <w:ilvl w:val="0"/>
                <w:numId w:val="13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涂东明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会员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574"/>
          <w:jc w:val="center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numPr>
                <w:ilvl w:val="0"/>
                <w:numId w:val="13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王爱琳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会员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300</w:t>
            </w:r>
          </w:p>
        </w:tc>
      </w:tr>
      <w:tr w:rsidR="00AC68C2" w:rsidTr="005B053A">
        <w:trPr>
          <w:trHeight w:val="574"/>
          <w:jc w:val="center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numPr>
                <w:ilvl w:val="0"/>
                <w:numId w:val="13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周福荣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会员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500</w:t>
            </w:r>
          </w:p>
        </w:tc>
      </w:tr>
      <w:tr w:rsidR="00AC68C2" w:rsidTr="005B053A">
        <w:trPr>
          <w:trHeight w:val="574"/>
          <w:jc w:val="center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numPr>
                <w:ilvl w:val="0"/>
                <w:numId w:val="13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汤强燕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500</w:t>
            </w:r>
          </w:p>
        </w:tc>
      </w:tr>
      <w:tr w:rsidR="00AC68C2" w:rsidTr="005B053A">
        <w:trPr>
          <w:trHeight w:val="574"/>
          <w:jc w:val="center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numPr>
                <w:ilvl w:val="0"/>
                <w:numId w:val="13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高璠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会员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574"/>
          <w:jc w:val="center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numPr>
                <w:ilvl w:val="0"/>
                <w:numId w:val="13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史杏利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会员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574"/>
          <w:jc w:val="center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numPr>
                <w:ilvl w:val="0"/>
                <w:numId w:val="13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施红梅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会员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574"/>
          <w:jc w:val="center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numPr>
                <w:ilvl w:val="0"/>
                <w:numId w:val="13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吴遂兰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300</w:t>
            </w:r>
          </w:p>
        </w:tc>
      </w:tr>
      <w:tr w:rsidR="00AC68C2" w:rsidTr="005B053A">
        <w:trPr>
          <w:trHeight w:val="599"/>
          <w:jc w:val="center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numPr>
                <w:ilvl w:val="0"/>
                <w:numId w:val="13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苗梓玲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会员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</w:tbl>
    <w:p w:rsidR="00AC68C2" w:rsidRDefault="00AC68C2" w:rsidP="00AC68C2"/>
    <w:p w:rsidR="00AC68C2" w:rsidRDefault="00AC68C2" w:rsidP="00AC68C2"/>
    <w:p w:rsidR="00AC68C2" w:rsidRDefault="00AC68C2" w:rsidP="00AC68C2"/>
    <w:p w:rsidR="00AC68C2" w:rsidRPr="00FF04D7" w:rsidRDefault="00AC68C2" w:rsidP="00AC68C2">
      <w:pPr>
        <w:spacing w:line="480" w:lineRule="exact"/>
        <w:ind w:left="321" w:hangingChars="100" w:hanging="321"/>
        <w:contextualSpacing/>
        <w:jc w:val="center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分支机构：</w:t>
      </w:r>
      <w:r w:rsidRPr="00FF04D7">
        <w:rPr>
          <w:rFonts w:ascii="仿宋" w:eastAsia="仿宋" w:hAnsi="仿宋" w:hint="eastAsia"/>
          <w:b/>
          <w:bCs/>
          <w:sz w:val="32"/>
          <w:szCs w:val="32"/>
        </w:rPr>
        <w:t>中医妇幼推拿分会           合计金额：4300元</w:t>
      </w:r>
    </w:p>
    <w:tbl>
      <w:tblPr>
        <w:tblpPr w:leftFromText="180" w:rightFromText="180" w:vertAnchor="text" w:horzAnchor="page" w:tblpXSpec="center" w:tblpY="361"/>
        <w:tblOverlap w:val="never"/>
        <w:tblW w:w="10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2268"/>
        <w:gridCol w:w="4536"/>
        <w:gridCol w:w="2382"/>
      </w:tblGrid>
      <w:tr w:rsidR="00AC68C2" w:rsidTr="005B053A">
        <w:trPr>
          <w:trHeight w:val="624"/>
          <w:jc w:val="center"/>
        </w:trPr>
        <w:tc>
          <w:tcPr>
            <w:tcW w:w="817" w:type="dxa"/>
            <w:vAlign w:val="center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序号</w:t>
            </w:r>
          </w:p>
        </w:tc>
        <w:tc>
          <w:tcPr>
            <w:tcW w:w="2268" w:type="dxa"/>
            <w:vAlign w:val="center"/>
          </w:tcPr>
          <w:p w:rsidR="00AC68C2" w:rsidRPr="00FF04D7" w:rsidRDefault="00AC68C2" w:rsidP="005B053A">
            <w:pPr>
              <w:ind w:firstLineChars="295" w:firstLine="826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bCs/>
                <w:sz w:val="28"/>
                <w:szCs w:val="28"/>
              </w:rPr>
              <w:t>姓名</w:t>
            </w:r>
          </w:p>
        </w:tc>
        <w:tc>
          <w:tcPr>
            <w:tcW w:w="4536" w:type="dxa"/>
            <w:vAlign w:val="center"/>
          </w:tcPr>
          <w:p w:rsidR="00AC68C2" w:rsidRPr="00FF04D7" w:rsidRDefault="00AC68C2" w:rsidP="005B053A">
            <w:pPr>
              <w:ind w:firstLineChars="400" w:firstLine="1120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工作</w:t>
            </w:r>
            <w:r w:rsidRPr="00FF04D7">
              <w:rPr>
                <w:rFonts w:ascii="仿宋" w:eastAsia="仿宋" w:hAnsi="仿宋" w:cs="Times New Roman"/>
                <w:bCs/>
                <w:sz w:val="28"/>
                <w:szCs w:val="28"/>
              </w:rPr>
              <w:t>单位或职务</w:t>
            </w:r>
          </w:p>
        </w:tc>
        <w:tc>
          <w:tcPr>
            <w:tcW w:w="2382" w:type="dxa"/>
            <w:vAlign w:val="center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bCs/>
                <w:sz w:val="28"/>
                <w:szCs w:val="28"/>
              </w:rPr>
              <w:t>捐款金额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817" w:type="dxa"/>
            <w:vAlign w:val="center"/>
          </w:tcPr>
          <w:p w:rsidR="00AC68C2" w:rsidRPr="00FF04D7" w:rsidRDefault="00AC68C2" w:rsidP="005B053A">
            <w:pPr>
              <w:numPr>
                <w:ilvl w:val="0"/>
                <w:numId w:val="6"/>
              </w:num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FF04D7" w:rsidRDefault="00AC68C2" w:rsidP="005B053A">
            <w:pPr>
              <w:ind w:left="177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刘春晓</w:t>
            </w:r>
          </w:p>
        </w:tc>
        <w:tc>
          <w:tcPr>
            <w:tcW w:w="4536" w:type="dxa"/>
            <w:vAlign w:val="center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bCs/>
                <w:sz w:val="28"/>
                <w:szCs w:val="28"/>
              </w:rPr>
              <w:t>会长</w:t>
            </w:r>
          </w:p>
        </w:tc>
        <w:tc>
          <w:tcPr>
            <w:tcW w:w="2382" w:type="dxa"/>
            <w:vAlign w:val="center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300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817" w:type="dxa"/>
            <w:vAlign w:val="center"/>
          </w:tcPr>
          <w:p w:rsidR="00AC68C2" w:rsidRPr="00FF04D7" w:rsidRDefault="00AC68C2" w:rsidP="005B053A">
            <w:pPr>
              <w:numPr>
                <w:ilvl w:val="0"/>
                <w:numId w:val="6"/>
              </w:num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FF04D7" w:rsidRDefault="00AC68C2" w:rsidP="005B053A">
            <w:pPr>
              <w:ind w:left="177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王艳</w:t>
            </w:r>
          </w:p>
        </w:tc>
        <w:tc>
          <w:tcPr>
            <w:tcW w:w="4536" w:type="dxa"/>
            <w:vAlign w:val="center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会员</w:t>
            </w:r>
          </w:p>
        </w:tc>
        <w:tc>
          <w:tcPr>
            <w:tcW w:w="2382" w:type="dxa"/>
            <w:vAlign w:val="center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817" w:type="dxa"/>
            <w:vAlign w:val="center"/>
          </w:tcPr>
          <w:p w:rsidR="00AC68C2" w:rsidRPr="00FF04D7" w:rsidRDefault="00AC68C2" w:rsidP="005B053A">
            <w:pPr>
              <w:numPr>
                <w:ilvl w:val="0"/>
                <w:numId w:val="6"/>
              </w:num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FF04D7" w:rsidRDefault="00AC68C2" w:rsidP="005B053A">
            <w:pPr>
              <w:ind w:left="177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成利国</w:t>
            </w:r>
          </w:p>
        </w:tc>
        <w:tc>
          <w:tcPr>
            <w:tcW w:w="4536" w:type="dxa"/>
            <w:vAlign w:val="center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会员</w:t>
            </w:r>
          </w:p>
        </w:tc>
        <w:tc>
          <w:tcPr>
            <w:tcW w:w="2382" w:type="dxa"/>
            <w:vAlign w:val="center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817" w:type="dxa"/>
            <w:vAlign w:val="center"/>
          </w:tcPr>
          <w:p w:rsidR="00AC68C2" w:rsidRPr="00FF04D7" w:rsidRDefault="00AC68C2" w:rsidP="005B053A">
            <w:pPr>
              <w:numPr>
                <w:ilvl w:val="0"/>
                <w:numId w:val="6"/>
              </w:num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FF04D7" w:rsidRDefault="00AC68C2" w:rsidP="005B053A">
            <w:pPr>
              <w:ind w:left="177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富亚新</w:t>
            </w:r>
          </w:p>
        </w:tc>
        <w:tc>
          <w:tcPr>
            <w:tcW w:w="4536" w:type="dxa"/>
            <w:vAlign w:val="center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会员</w:t>
            </w:r>
          </w:p>
        </w:tc>
        <w:tc>
          <w:tcPr>
            <w:tcW w:w="2382" w:type="dxa"/>
            <w:vAlign w:val="center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817" w:type="dxa"/>
            <w:vAlign w:val="center"/>
          </w:tcPr>
          <w:p w:rsidR="00AC68C2" w:rsidRPr="00FF04D7" w:rsidRDefault="00AC68C2" w:rsidP="005B053A">
            <w:pPr>
              <w:numPr>
                <w:ilvl w:val="0"/>
                <w:numId w:val="6"/>
              </w:num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FF04D7" w:rsidRDefault="00AC68C2" w:rsidP="005B053A">
            <w:pPr>
              <w:ind w:left="177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田巨广</w:t>
            </w:r>
          </w:p>
        </w:tc>
        <w:tc>
          <w:tcPr>
            <w:tcW w:w="4536" w:type="dxa"/>
            <w:vAlign w:val="center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会员</w:t>
            </w:r>
          </w:p>
        </w:tc>
        <w:tc>
          <w:tcPr>
            <w:tcW w:w="2382" w:type="dxa"/>
            <w:vAlign w:val="center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817" w:type="dxa"/>
            <w:vAlign w:val="center"/>
          </w:tcPr>
          <w:p w:rsidR="00AC68C2" w:rsidRPr="00FF04D7" w:rsidRDefault="00AC68C2" w:rsidP="005B053A">
            <w:pPr>
              <w:numPr>
                <w:ilvl w:val="0"/>
                <w:numId w:val="6"/>
              </w:num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FF04D7" w:rsidRDefault="00AC68C2" w:rsidP="005B053A">
            <w:pPr>
              <w:ind w:left="177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成军</w:t>
            </w:r>
          </w:p>
        </w:tc>
        <w:tc>
          <w:tcPr>
            <w:tcW w:w="4536" w:type="dxa"/>
            <w:vAlign w:val="center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会员</w:t>
            </w:r>
          </w:p>
        </w:tc>
        <w:tc>
          <w:tcPr>
            <w:tcW w:w="2382" w:type="dxa"/>
            <w:vAlign w:val="center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817" w:type="dxa"/>
            <w:vAlign w:val="center"/>
          </w:tcPr>
          <w:p w:rsidR="00AC68C2" w:rsidRPr="00FF04D7" w:rsidRDefault="00AC68C2" w:rsidP="005B053A">
            <w:pPr>
              <w:numPr>
                <w:ilvl w:val="0"/>
                <w:numId w:val="6"/>
              </w:num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FF04D7" w:rsidRDefault="00AC68C2" w:rsidP="005B053A">
            <w:pPr>
              <w:ind w:left="177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刘霞</w:t>
            </w:r>
          </w:p>
        </w:tc>
        <w:tc>
          <w:tcPr>
            <w:tcW w:w="4536" w:type="dxa"/>
            <w:vAlign w:val="center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北京康元中一生物科技有限公司</w:t>
            </w:r>
          </w:p>
        </w:tc>
        <w:tc>
          <w:tcPr>
            <w:tcW w:w="2382" w:type="dxa"/>
            <w:vAlign w:val="center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1000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817" w:type="dxa"/>
            <w:vAlign w:val="center"/>
          </w:tcPr>
          <w:p w:rsidR="00AC68C2" w:rsidRPr="00FF04D7" w:rsidRDefault="00AC68C2" w:rsidP="005B053A">
            <w:pPr>
              <w:pStyle w:val="a6"/>
              <w:numPr>
                <w:ilvl w:val="0"/>
                <w:numId w:val="6"/>
              </w:numPr>
              <w:ind w:firstLineChars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FF04D7" w:rsidRDefault="00AC68C2" w:rsidP="005B053A">
            <w:pPr>
              <w:ind w:left="162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王卫东</w:t>
            </w:r>
          </w:p>
        </w:tc>
        <w:tc>
          <w:tcPr>
            <w:tcW w:w="4536" w:type="dxa"/>
            <w:vAlign w:val="center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会员</w:t>
            </w:r>
          </w:p>
        </w:tc>
        <w:tc>
          <w:tcPr>
            <w:tcW w:w="2382" w:type="dxa"/>
            <w:vAlign w:val="center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817" w:type="dxa"/>
            <w:vAlign w:val="center"/>
          </w:tcPr>
          <w:p w:rsidR="00AC68C2" w:rsidRPr="00FF04D7" w:rsidRDefault="00AC68C2" w:rsidP="005B053A">
            <w:pPr>
              <w:pStyle w:val="a6"/>
              <w:numPr>
                <w:ilvl w:val="0"/>
                <w:numId w:val="6"/>
              </w:numPr>
              <w:ind w:firstLineChars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FF04D7" w:rsidRDefault="00AC68C2" w:rsidP="005B053A">
            <w:pPr>
              <w:ind w:left="162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朱紫威</w:t>
            </w:r>
          </w:p>
        </w:tc>
        <w:tc>
          <w:tcPr>
            <w:tcW w:w="4536" w:type="dxa"/>
            <w:vAlign w:val="center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会员</w:t>
            </w:r>
          </w:p>
        </w:tc>
        <w:tc>
          <w:tcPr>
            <w:tcW w:w="2382" w:type="dxa"/>
            <w:vAlign w:val="center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817" w:type="dxa"/>
            <w:vAlign w:val="center"/>
          </w:tcPr>
          <w:p w:rsidR="00AC68C2" w:rsidRPr="00FF04D7" w:rsidRDefault="00AC68C2" w:rsidP="005B053A">
            <w:pPr>
              <w:pStyle w:val="a6"/>
              <w:numPr>
                <w:ilvl w:val="0"/>
                <w:numId w:val="6"/>
              </w:numPr>
              <w:ind w:firstLineChars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FF04D7" w:rsidRDefault="00AC68C2" w:rsidP="005B053A">
            <w:pPr>
              <w:ind w:left="222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袁振航</w:t>
            </w:r>
          </w:p>
        </w:tc>
        <w:tc>
          <w:tcPr>
            <w:tcW w:w="4536" w:type="dxa"/>
            <w:vAlign w:val="center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会员</w:t>
            </w:r>
          </w:p>
        </w:tc>
        <w:tc>
          <w:tcPr>
            <w:tcW w:w="2382" w:type="dxa"/>
            <w:vAlign w:val="center"/>
          </w:tcPr>
          <w:p w:rsidR="00AC68C2" w:rsidRPr="00FF04D7" w:rsidRDefault="00AC68C2" w:rsidP="005B053A">
            <w:pPr>
              <w:ind w:left="54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817" w:type="dxa"/>
            <w:vAlign w:val="center"/>
          </w:tcPr>
          <w:p w:rsidR="00AC68C2" w:rsidRPr="00FF04D7" w:rsidRDefault="00AC68C2" w:rsidP="005B053A">
            <w:pPr>
              <w:pStyle w:val="a6"/>
              <w:numPr>
                <w:ilvl w:val="0"/>
                <w:numId w:val="6"/>
              </w:numPr>
              <w:ind w:firstLineChars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FF04D7" w:rsidRDefault="00AC68C2" w:rsidP="005B053A">
            <w:pPr>
              <w:ind w:left="222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付作续</w:t>
            </w:r>
          </w:p>
        </w:tc>
        <w:tc>
          <w:tcPr>
            <w:tcW w:w="4536" w:type="dxa"/>
            <w:vAlign w:val="center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会员</w:t>
            </w:r>
          </w:p>
        </w:tc>
        <w:tc>
          <w:tcPr>
            <w:tcW w:w="2382" w:type="dxa"/>
            <w:vAlign w:val="center"/>
          </w:tcPr>
          <w:p w:rsidR="00AC68C2" w:rsidRPr="00FF04D7" w:rsidRDefault="00AC68C2" w:rsidP="005B053A">
            <w:pPr>
              <w:ind w:left="54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817" w:type="dxa"/>
            <w:vAlign w:val="center"/>
          </w:tcPr>
          <w:p w:rsidR="00AC68C2" w:rsidRPr="00FF04D7" w:rsidRDefault="00AC68C2" w:rsidP="005B053A">
            <w:pPr>
              <w:pStyle w:val="a6"/>
              <w:numPr>
                <w:ilvl w:val="0"/>
                <w:numId w:val="6"/>
              </w:numPr>
              <w:ind w:firstLineChars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FF04D7" w:rsidRDefault="00AC68C2" w:rsidP="005B053A">
            <w:pPr>
              <w:ind w:left="222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马振群</w:t>
            </w:r>
          </w:p>
        </w:tc>
        <w:tc>
          <w:tcPr>
            <w:tcW w:w="4536" w:type="dxa"/>
            <w:vAlign w:val="center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会员</w:t>
            </w:r>
          </w:p>
        </w:tc>
        <w:tc>
          <w:tcPr>
            <w:tcW w:w="2382" w:type="dxa"/>
            <w:vAlign w:val="center"/>
          </w:tcPr>
          <w:p w:rsidR="00AC68C2" w:rsidRPr="00FF04D7" w:rsidRDefault="00AC68C2" w:rsidP="005B053A">
            <w:pPr>
              <w:ind w:left="54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817" w:type="dxa"/>
            <w:vAlign w:val="center"/>
          </w:tcPr>
          <w:p w:rsidR="00AC68C2" w:rsidRPr="00FF04D7" w:rsidRDefault="00AC68C2" w:rsidP="005B053A">
            <w:pPr>
              <w:pStyle w:val="a6"/>
              <w:numPr>
                <w:ilvl w:val="0"/>
                <w:numId w:val="6"/>
              </w:numPr>
              <w:ind w:firstLineChars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连诚美保健养生会馆</w:t>
            </w:r>
          </w:p>
        </w:tc>
        <w:tc>
          <w:tcPr>
            <w:tcW w:w="4536" w:type="dxa"/>
            <w:vAlign w:val="center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会员</w:t>
            </w:r>
          </w:p>
        </w:tc>
        <w:tc>
          <w:tcPr>
            <w:tcW w:w="2382" w:type="dxa"/>
            <w:vAlign w:val="center"/>
          </w:tcPr>
          <w:p w:rsidR="00AC68C2" w:rsidRPr="00FF04D7" w:rsidRDefault="00AC68C2" w:rsidP="005B053A">
            <w:pPr>
              <w:ind w:left="24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817" w:type="dxa"/>
            <w:vAlign w:val="center"/>
          </w:tcPr>
          <w:p w:rsidR="00AC68C2" w:rsidRPr="00FF04D7" w:rsidRDefault="00AC68C2" w:rsidP="005B053A">
            <w:pPr>
              <w:pStyle w:val="a6"/>
              <w:numPr>
                <w:ilvl w:val="0"/>
                <w:numId w:val="6"/>
              </w:numPr>
              <w:ind w:firstLineChars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FF04D7" w:rsidRDefault="00AC68C2" w:rsidP="005B053A">
            <w:pPr>
              <w:ind w:left="222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曲冬梅</w:t>
            </w:r>
          </w:p>
        </w:tc>
        <w:tc>
          <w:tcPr>
            <w:tcW w:w="4536" w:type="dxa"/>
            <w:vAlign w:val="center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会员</w:t>
            </w:r>
          </w:p>
        </w:tc>
        <w:tc>
          <w:tcPr>
            <w:tcW w:w="2382" w:type="dxa"/>
            <w:vAlign w:val="center"/>
          </w:tcPr>
          <w:p w:rsidR="00AC68C2" w:rsidRPr="00FF04D7" w:rsidRDefault="00AC68C2" w:rsidP="005B053A">
            <w:pPr>
              <w:ind w:left="54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817" w:type="dxa"/>
            <w:vAlign w:val="center"/>
          </w:tcPr>
          <w:p w:rsidR="00AC68C2" w:rsidRPr="00FF04D7" w:rsidRDefault="00AC68C2" w:rsidP="005B053A">
            <w:pPr>
              <w:pStyle w:val="a6"/>
              <w:numPr>
                <w:ilvl w:val="0"/>
                <w:numId w:val="6"/>
              </w:numPr>
              <w:ind w:firstLineChars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FF04D7" w:rsidRDefault="00AC68C2" w:rsidP="005B053A">
            <w:pPr>
              <w:ind w:left="222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翟晓琴</w:t>
            </w:r>
          </w:p>
        </w:tc>
        <w:tc>
          <w:tcPr>
            <w:tcW w:w="4536" w:type="dxa"/>
            <w:vAlign w:val="center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会员</w:t>
            </w:r>
          </w:p>
        </w:tc>
        <w:tc>
          <w:tcPr>
            <w:tcW w:w="2382" w:type="dxa"/>
            <w:vAlign w:val="center"/>
          </w:tcPr>
          <w:p w:rsidR="00AC68C2" w:rsidRPr="00FF04D7" w:rsidRDefault="00AC68C2" w:rsidP="005B053A">
            <w:pPr>
              <w:ind w:left="54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817" w:type="dxa"/>
            <w:vAlign w:val="center"/>
          </w:tcPr>
          <w:p w:rsidR="00AC68C2" w:rsidRPr="00FF04D7" w:rsidRDefault="00AC68C2" w:rsidP="005B053A">
            <w:pPr>
              <w:pStyle w:val="a6"/>
              <w:numPr>
                <w:ilvl w:val="0"/>
                <w:numId w:val="6"/>
              </w:numPr>
              <w:ind w:firstLineChars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FF04D7" w:rsidRDefault="00AC68C2" w:rsidP="005B053A">
            <w:pPr>
              <w:ind w:left="222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赵梓铭</w:t>
            </w:r>
          </w:p>
        </w:tc>
        <w:tc>
          <w:tcPr>
            <w:tcW w:w="4536" w:type="dxa"/>
            <w:vAlign w:val="center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会员</w:t>
            </w:r>
          </w:p>
        </w:tc>
        <w:tc>
          <w:tcPr>
            <w:tcW w:w="2382" w:type="dxa"/>
            <w:vAlign w:val="center"/>
          </w:tcPr>
          <w:p w:rsidR="00AC68C2" w:rsidRPr="00FF04D7" w:rsidRDefault="00AC68C2" w:rsidP="005B053A">
            <w:pPr>
              <w:ind w:left="54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817" w:type="dxa"/>
            <w:vAlign w:val="center"/>
          </w:tcPr>
          <w:p w:rsidR="00AC68C2" w:rsidRPr="00FF04D7" w:rsidRDefault="00AC68C2" w:rsidP="005B053A">
            <w:pPr>
              <w:pStyle w:val="a6"/>
              <w:numPr>
                <w:ilvl w:val="0"/>
                <w:numId w:val="6"/>
              </w:numPr>
              <w:ind w:firstLineChars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FF04D7" w:rsidRDefault="00AC68C2" w:rsidP="005B053A">
            <w:pPr>
              <w:ind w:left="222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赵金舫</w:t>
            </w:r>
          </w:p>
        </w:tc>
        <w:tc>
          <w:tcPr>
            <w:tcW w:w="4536" w:type="dxa"/>
            <w:vAlign w:val="center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会员</w:t>
            </w:r>
          </w:p>
        </w:tc>
        <w:tc>
          <w:tcPr>
            <w:tcW w:w="2382" w:type="dxa"/>
            <w:vAlign w:val="center"/>
          </w:tcPr>
          <w:p w:rsidR="00AC68C2" w:rsidRPr="00FF04D7" w:rsidRDefault="00AC68C2" w:rsidP="005B053A">
            <w:pPr>
              <w:ind w:left="54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817" w:type="dxa"/>
            <w:vAlign w:val="center"/>
          </w:tcPr>
          <w:p w:rsidR="00AC68C2" w:rsidRPr="00FF04D7" w:rsidRDefault="00AC68C2" w:rsidP="005B053A">
            <w:pPr>
              <w:pStyle w:val="a6"/>
              <w:numPr>
                <w:ilvl w:val="0"/>
                <w:numId w:val="6"/>
              </w:numPr>
              <w:ind w:firstLineChars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FF04D7" w:rsidRDefault="00AC68C2" w:rsidP="005B053A">
            <w:pPr>
              <w:ind w:left="222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赵国平</w:t>
            </w:r>
          </w:p>
        </w:tc>
        <w:tc>
          <w:tcPr>
            <w:tcW w:w="4536" w:type="dxa"/>
            <w:vAlign w:val="center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会员</w:t>
            </w:r>
          </w:p>
        </w:tc>
        <w:tc>
          <w:tcPr>
            <w:tcW w:w="2382" w:type="dxa"/>
            <w:vAlign w:val="center"/>
          </w:tcPr>
          <w:p w:rsidR="00AC68C2" w:rsidRPr="00FF04D7" w:rsidRDefault="00AC68C2" w:rsidP="005B053A">
            <w:pPr>
              <w:ind w:left="54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817" w:type="dxa"/>
            <w:vAlign w:val="center"/>
          </w:tcPr>
          <w:p w:rsidR="00AC68C2" w:rsidRPr="00FF04D7" w:rsidRDefault="00AC68C2" w:rsidP="005B053A">
            <w:pPr>
              <w:pStyle w:val="a6"/>
              <w:numPr>
                <w:ilvl w:val="0"/>
                <w:numId w:val="6"/>
              </w:numPr>
              <w:ind w:firstLineChars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FF04D7" w:rsidRDefault="00AC68C2" w:rsidP="005B053A">
            <w:pPr>
              <w:ind w:left="222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熊建明</w:t>
            </w:r>
          </w:p>
        </w:tc>
        <w:tc>
          <w:tcPr>
            <w:tcW w:w="4536" w:type="dxa"/>
            <w:vAlign w:val="center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会员</w:t>
            </w:r>
          </w:p>
        </w:tc>
        <w:tc>
          <w:tcPr>
            <w:tcW w:w="2382" w:type="dxa"/>
            <w:vAlign w:val="center"/>
          </w:tcPr>
          <w:p w:rsidR="00AC68C2" w:rsidRPr="00FF04D7" w:rsidRDefault="00AC68C2" w:rsidP="005B053A">
            <w:pPr>
              <w:ind w:left="84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817" w:type="dxa"/>
            <w:vAlign w:val="center"/>
          </w:tcPr>
          <w:p w:rsidR="00AC68C2" w:rsidRPr="00FF04D7" w:rsidRDefault="00AC68C2" w:rsidP="005B053A">
            <w:pPr>
              <w:pStyle w:val="a6"/>
              <w:numPr>
                <w:ilvl w:val="0"/>
                <w:numId w:val="6"/>
              </w:numPr>
              <w:ind w:firstLineChars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FF04D7" w:rsidRDefault="00AC68C2" w:rsidP="005B053A">
            <w:pPr>
              <w:ind w:left="222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王  力</w:t>
            </w:r>
          </w:p>
        </w:tc>
        <w:tc>
          <w:tcPr>
            <w:tcW w:w="4536" w:type="dxa"/>
            <w:vAlign w:val="center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会员</w:t>
            </w:r>
          </w:p>
        </w:tc>
        <w:tc>
          <w:tcPr>
            <w:tcW w:w="2382" w:type="dxa"/>
            <w:vAlign w:val="center"/>
          </w:tcPr>
          <w:p w:rsidR="00AC68C2" w:rsidRPr="00FF04D7" w:rsidRDefault="00AC68C2" w:rsidP="005B053A">
            <w:pPr>
              <w:ind w:left="54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817" w:type="dxa"/>
            <w:vAlign w:val="center"/>
          </w:tcPr>
          <w:p w:rsidR="00AC68C2" w:rsidRPr="00FF04D7" w:rsidRDefault="00AC68C2" w:rsidP="005B053A">
            <w:pPr>
              <w:pStyle w:val="a6"/>
              <w:numPr>
                <w:ilvl w:val="0"/>
                <w:numId w:val="6"/>
              </w:numPr>
              <w:ind w:firstLineChars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FF04D7" w:rsidRDefault="00AC68C2" w:rsidP="005B053A">
            <w:pPr>
              <w:ind w:left="222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王红卫</w:t>
            </w:r>
          </w:p>
        </w:tc>
        <w:tc>
          <w:tcPr>
            <w:tcW w:w="4536" w:type="dxa"/>
            <w:vAlign w:val="center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会员</w:t>
            </w:r>
          </w:p>
        </w:tc>
        <w:tc>
          <w:tcPr>
            <w:tcW w:w="2382" w:type="dxa"/>
            <w:vAlign w:val="center"/>
          </w:tcPr>
          <w:p w:rsidR="00AC68C2" w:rsidRPr="00FF04D7" w:rsidRDefault="00AC68C2" w:rsidP="005B053A">
            <w:pPr>
              <w:ind w:left="54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817" w:type="dxa"/>
            <w:vAlign w:val="center"/>
          </w:tcPr>
          <w:p w:rsidR="00AC68C2" w:rsidRPr="00FF04D7" w:rsidRDefault="00AC68C2" w:rsidP="005B053A">
            <w:pPr>
              <w:pStyle w:val="a6"/>
              <w:numPr>
                <w:ilvl w:val="0"/>
                <w:numId w:val="6"/>
              </w:numPr>
              <w:ind w:firstLineChars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FF04D7" w:rsidRDefault="00AC68C2" w:rsidP="005B053A">
            <w:pPr>
              <w:ind w:left="222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奚宏明</w:t>
            </w:r>
          </w:p>
        </w:tc>
        <w:tc>
          <w:tcPr>
            <w:tcW w:w="4536" w:type="dxa"/>
            <w:vAlign w:val="center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会员</w:t>
            </w:r>
          </w:p>
        </w:tc>
        <w:tc>
          <w:tcPr>
            <w:tcW w:w="2382" w:type="dxa"/>
            <w:vAlign w:val="center"/>
          </w:tcPr>
          <w:p w:rsidR="00AC68C2" w:rsidRPr="00FF04D7" w:rsidRDefault="00AC68C2" w:rsidP="005B053A">
            <w:pPr>
              <w:ind w:left="54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817" w:type="dxa"/>
            <w:vAlign w:val="center"/>
          </w:tcPr>
          <w:p w:rsidR="00AC68C2" w:rsidRPr="00FF04D7" w:rsidRDefault="00AC68C2" w:rsidP="005B053A">
            <w:pPr>
              <w:pStyle w:val="a6"/>
              <w:numPr>
                <w:ilvl w:val="0"/>
                <w:numId w:val="6"/>
              </w:numPr>
              <w:ind w:firstLineChars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FF04D7" w:rsidRDefault="00AC68C2" w:rsidP="005B053A">
            <w:pPr>
              <w:ind w:left="222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陈旻希</w:t>
            </w:r>
          </w:p>
        </w:tc>
        <w:tc>
          <w:tcPr>
            <w:tcW w:w="4536" w:type="dxa"/>
            <w:vAlign w:val="center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会员</w:t>
            </w:r>
          </w:p>
        </w:tc>
        <w:tc>
          <w:tcPr>
            <w:tcW w:w="2382" w:type="dxa"/>
            <w:vAlign w:val="center"/>
          </w:tcPr>
          <w:p w:rsidR="00AC68C2" w:rsidRPr="00FF04D7" w:rsidRDefault="00AC68C2" w:rsidP="005B053A">
            <w:pPr>
              <w:ind w:left="54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817" w:type="dxa"/>
            <w:vAlign w:val="center"/>
          </w:tcPr>
          <w:p w:rsidR="00AC68C2" w:rsidRPr="00FF04D7" w:rsidRDefault="00AC68C2" w:rsidP="005B053A">
            <w:pPr>
              <w:pStyle w:val="a6"/>
              <w:numPr>
                <w:ilvl w:val="0"/>
                <w:numId w:val="6"/>
              </w:numPr>
              <w:ind w:firstLineChars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FF04D7" w:rsidRDefault="00AC68C2" w:rsidP="005B053A">
            <w:pPr>
              <w:ind w:left="222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范明东</w:t>
            </w:r>
          </w:p>
        </w:tc>
        <w:tc>
          <w:tcPr>
            <w:tcW w:w="4536" w:type="dxa"/>
            <w:vAlign w:val="center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会员</w:t>
            </w:r>
          </w:p>
        </w:tc>
        <w:tc>
          <w:tcPr>
            <w:tcW w:w="2382" w:type="dxa"/>
            <w:vAlign w:val="center"/>
          </w:tcPr>
          <w:p w:rsidR="00AC68C2" w:rsidRPr="00FF04D7" w:rsidRDefault="00AC68C2" w:rsidP="005B053A">
            <w:pPr>
              <w:ind w:left="54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817" w:type="dxa"/>
            <w:vAlign w:val="center"/>
          </w:tcPr>
          <w:p w:rsidR="00AC68C2" w:rsidRPr="00FF04D7" w:rsidRDefault="00AC68C2" w:rsidP="005B053A">
            <w:pPr>
              <w:pStyle w:val="a6"/>
              <w:numPr>
                <w:ilvl w:val="0"/>
                <w:numId w:val="6"/>
              </w:numPr>
              <w:ind w:firstLineChars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FF04D7" w:rsidRDefault="00AC68C2" w:rsidP="005B053A">
            <w:pPr>
              <w:ind w:left="222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盛泽林</w:t>
            </w:r>
          </w:p>
        </w:tc>
        <w:tc>
          <w:tcPr>
            <w:tcW w:w="4536" w:type="dxa"/>
            <w:vAlign w:val="center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会员</w:t>
            </w:r>
          </w:p>
        </w:tc>
        <w:tc>
          <w:tcPr>
            <w:tcW w:w="2382" w:type="dxa"/>
            <w:vAlign w:val="center"/>
          </w:tcPr>
          <w:p w:rsidR="00AC68C2" w:rsidRPr="00FF04D7" w:rsidRDefault="00AC68C2" w:rsidP="005B053A">
            <w:pPr>
              <w:ind w:left="54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817" w:type="dxa"/>
            <w:vAlign w:val="center"/>
          </w:tcPr>
          <w:p w:rsidR="00AC68C2" w:rsidRPr="00FF04D7" w:rsidRDefault="00AC68C2" w:rsidP="005B053A">
            <w:pPr>
              <w:pStyle w:val="a6"/>
              <w:numPr>
                <w:ilvl w:val="0"/>
                <w:numId w:val="6"/>
              </w:numPr>
              <w:ind w:firstLineChars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FF04D7" w:rsidRDefault="00AC68C2" w:rsidP="005B053A">
            <w:pPr>
              <w:ind w:left="222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王春江</w:t>
            </w:r>
          </w:p>
        </w:tc>
        <w:tc>
          <w:tcPr>
            <w:tcW w:w="4536" w:type="dxa"/>
            <w:vAlign w:val="center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会员</w:t>
            </w:r>
          </w:p>
        </w:tc>
        <w:tc>
          <w:tcPr>
            <w:tcW w:w="2382" w:type="dxa"/>
            <w:vAlign w:val="center"/>
          </w:tcPr>
          <w:p w:rsidR="00AC68C2" w:rsidRPr="00FF04D7" w:rsidRDefault="00AC68C2" w:rsidP="005B053A">
            <w:pPr>
              <w:ind w:left="54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100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817" w:type="dxa"/>
            <w:vAlign w:val="center"/>
          </w:tcPr>
          <w:p w:rsidR="00AC68C2" w:rsidRPr="00FF04D7" w:rsidRDefault="00AC68C2" w:rsidP="005B053A">
            <w:pPr>
              <w:pStyle w:val="a6"/>
              <w:numPr>
                <w:ilvl w:val="0"/>
                <w:numId w:val="6"/>
              </w:numPr>
              <w:ind w:firstLineChars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C68C2" w:rsidRPr="00FF04D7" w:rsidRDefault="00AC68C2" w:rsidP="005B053A">
            <w:pPr>
              <w:ind w:left="222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马  伟</w:t>
            </w:r>
          </w:p>
        </w:tc>
        <w:tc>
          <w:tcPr>
            <w:tcW w:w="4536" w:type="dxa"/>
            <w:vAlign w:val="center"/>
          </w:tcPr>
          <w:p w:rsidR="00AC68C2" w:rsidRPr="00FF04D7" w:rsidRDefault="00AC68C2" w:rsidP="005B053A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会员</w:t>
            </w:r>
          </w:p>
        </w:tc>
        <w:tc>
          <w:tcPr>
            <w:tcW w:w="2382" w:type="dxa"/>
            <w:vAlign w:val="center"/>
          </w:tcPr>
          <w:p w:rsidR="00AC68C2" w:rsidRPr="00FF04D7" w:rsidRDefault="00AC68C2" w:rsidP="005B053A">
            <w:pPr>
              <w:ind w:left="54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F04D7">
              <w:rPr>
                <w:rFonts w:ascii="仿宋" w:eastAsia="仿宋" w:hAnsi="仿宋" w:cs="Times New Roman"/>
                <w:sz w:val="28"/>
                <w:szCs w:val="28"/>
              </w:rPr>
              <w:t>100</w:t>
            </w:r>
          </w:p>
        </w:tc>
      </w:tr>
    </w:tbl>
    <w:p w:rsidR="00AC68C2" w:rsidRDefault="00AC68C2" w:rsidP="00AC68C2">
      <w:pPr>
        <w:rPr>
          <w:rFonts w:ascii="仿宋" w:eastAsia="仿宋" w:hAnsi="仿宋"/>
          <w:b/>
          <w:bCs/>
          <w:sz w:val="30"/>
          <w:szCs w:val="30"/>
        </w:rPr>
      </w:pPr>
    </w:p>
    <w:p w:rsidR="00AC68C2" w:rsidRPr="001125B8" w:rsidRDefault="00AC68C2" w:rsidP="00AC68C2">
      <w:pPr>
        <w:rPr>
          <w:rFonts w:ascii="仿宋" w:eastAsia="仿宋" w:hAnsi="仿宋" w:cs="仿宋"/>
          <w:b/>
          <w:bCs/>
          <w:sz w:val="30"/>
          <w:szCs w:val="30"/>
        </w:rPr>
      </w:pPr>
      <w:r w:rsidRPr="001125B8">
        <w:rPr>
          <w:rFonts w:ascii="仿宋" w:eastAsia="仿宋" w:hAnsi="仿宋" w:hint="eastAsia"/>
          <w:b/>
          <w:bCs/>
          <w:sz w:val="30"/>
          <w:szCs w:val="30"/>
        </w:rPr>
        <w:t>部门：中国民间中医医药研究开发协会协会培训部   合计金额：</w:t>
      </w:r>
      <w:r w:rsidRPr="001125B8">
        <w:rPr>
          <w:rFonts w:ascii="仿宋" w:eastAsia="仿宋" w:hAnsi="仿宋" w:cs="仿宋" w:hint="eastAsia"/>
          <w:b/>
          <w:bCs/>
          <w:sz w:val="30"/>
          <w:szCs w:val="30"/>
        </w:rPr>
        <w:t>3300元</w:t>
      </w:r>
    </w:p>
    <w:tbl>
      <w:tblPr>
        <w:tblpPr w:leftFromText="180" w:rightFromText="180" w:vertAnchor="text" w:horzAnchor="page" w:tblpXSpec="center" w:tblpY="398"/>
        <w:tblOverlap w:val="never"/>
        <w:tblW w:w="9464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134"/>
        <w:gridCol w:w="1843"/>
        <w:gridCol w:w="4219"/>
        <w:gridCol w:w="2268"/>
      </w:tblGrid>
      <w:tr w:rsidR="00AC68C2" w:rsidTr="005B053A">
        <w:trPr>
          <w:trHeight w:val="624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1125B8" w:rsidRDefault="00AC68C2" w:rsidP="005B053A">
            <w:pPr>
              <w:ind w:left="-26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1125B8">
              <w:rPr>
                <w:rFonts w:ascii="仿宋" w:eastAsia="仿宋" w:hAnsi="仿宋" w:cs="仿宋" w:hint="eastAsia"/>
                <w:bCs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1125B8" w:rsidRDefault="00AC68C2" w:rsidP="005B053A">
            <w:pPr>
              <w:ind w:firstLineChars="200" w:firstLine="560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1125B8">
              <w:rPr>
                <w:rFonts w:ascii="仿宋" w:eastAsia="仿宋" w:hAnsi="仿宋" w:cs="仿宋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1125B8" w:rsidRDefault="00AC68C2" w:rsidP="005B053A">
            <w:pPr>
              <w:ind w:firstLineChars="100" w:firstLine="28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1125B8">
              <w:rPr>
                <w:rFonts w:ascii="仿宋" w:eastAsia="仿宋" w:hAnsi="仿宋" w:cs="仿宋" w:hint="eastAsia"/>
                <w:bCs/>
                <w:sz w:val="28"/>
                <w:szCs w:val="28"/>
              </w:rPr>
              <w:t>工作单位或职务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1125B8" w:rsidRDefault="00AC68C2" w:rsidP="005B053A">
            <w:pPr>
              <w:ind w:firstLine="341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1125B8">
              <w:rPr>
                <w:rFonts w:ascii="仿宋" w:eastAsia="仿宋" w:hAnsi="仿宋" w:cs="仿宋" w:hint="eastAsia"/>
                <w:bCs/>
                <w:sz w:val="28"/>
                <w:szCs w:val="28"/>
              </w:rPr>
              <w:t>捐款金额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1125B8" w:rsidRDefault="00AC68C2" w:rsidP="005B053A">
            <w:pPr>
              <w:numPr>
                <w:ilvl w:val="0"/>
                <w:numId w:val="16"/>
              </w:num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1125B8" w:rsidRDefault="00AC68C2" w:rsidP="005B053A">
            <w:pPr>
              <w:ind w:left="436"/>
              <w:rPr>
                <w:rFonts w:ascii="仿宋" w:eastAsia="仿宋" w:hAnsi="仿宋" w:cs="仿宋"/>
                <w:sz w:val="28"/>
                <w:szCs w:val="28"/>
              </w:rPr>
            </w:pPr>
            <w:r w:rsidRPr="001125B8">
              <w:rPr>
                <w:rFonts w:ascii="仿宋" w:eastAsia="仿宋" w:hAnsi="仿宋" w:cs="仿宋" w:hint="eastAsia"/>
                <w:sz w:val="28"/>
                <w:szCs w:val="28"/>
              </w:rPr>
              <w:t>安喜龙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1125B8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1125B8">
              <w:rPr>
                <w:rFonts w:ascii="仿宋" w:eastAsia="仿宋" w:hAnsi="仿宋" w:cs="仿宋" w:hint="eastAsia"/>
                <w:sz w:val="28"/>
                <w:szCs w:val="28"/>
              </w:rPr>
              <w:t>培训部主任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1125B8" w:rsidRDefault="00AC68C2" w:rsidP="005B053A">
            <w:pPr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  <w:r w:rsidRPr="001125B8">
              <w:rPr>
                <w:rFonts w:ascii="仿宋" w:eastAsia="仿宋" w:hAnsi="仿宋" w:cs="仿宋" w:hint="eastAsia"/>
                <w:sz w:val="28"/>
                <w:szCs w:val="28"/>
              </w:rPr>
              <w:t>1000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1125B8" w:rsidRDefault="00AC68C2" w:rsidP="005B053A">
            <w:pPr>
              <w:numPr>
                <w:ilvl w:val="0"/>
                <w:numId w:val="16"/>
              </w:num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1125B8" w:rsidRDefault="00AC68C2" w:rsidP="005B053A">
            <w:pPr>
              <w:ind w:left="436"/>
              <w:rPr>
                <w:rFonts w:ascii="仿宋" w:eastAsia="仿宋" w:hAnsi="仿宋" w:cs="仿宋"/>
                <w:sz w:val="28"/>
                <w:szCs w:val="28"/>
              </w:rPr>
            </w:pPr>
            <w:r w:rsidRPr="001125B8">
              <w:rPr>
                <w:rFonts w:ascii="仿宋" w:eastAsia="仿宋" w:hAnsi="仿宋" w:cs="仿宋" w:hint="eastAsia"/>
                <w:sz w:val="28"/>
                <w:szCs w:val="28"/>
              </w:rPr>
              <w:t>王  亮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1125B8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1125B8">
              <w:rPr>
                <w:rFonts w:ascii="仿宋" w:eastAsia="仿宋" w:hAnsi="仿宋" w:cs="仿宋" w:hint="eastAsia"/>
                <w:sz w:val="28"/>
                <w:szCs w:val="28"/>
              </w:rPr>
              <w:t>培训部职员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1125B8" w:rsidRDefault="00AC68C2" w:rsidP="005B053A">
            <w:pPr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  <w:r w:rsidRPr="001125B8">
              <w:rPr>
                <w:rFonts w:ascii="仿宋" w:eastAsia="仿宋" w:hAnsi="仿宋" w:cs="仿宋" w:hint="eastAsia"/>
                <w:sz w:val="28"/>
                <w:szCs w:val="28"/>
              </w:rPr>
              <w:t>500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1125B8" w:rsidRDefault="00AC68C2" w:rsidP="005B053A">
            <w:pPr>
              <w:numPr>
                <w:ilvl w:val="0"/>
                <w:numId w:val="16"/>
              </w:num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1125B8" w:rsidRDefault="00AC68C2" w:rsidP="005B053A">
            <w:pPr>
              <w:ind w:left="436"/>
              <w:rPr>
                <w:rFonts w:ascii="仿宋" w:eastAsia="仿宋" w:hAnsi="仿宋" w:cs="仿宋"/>
                <w:sz w:val="28"/>
                <w:szCs w:val="28"/>
              </w:rPr>
            </w:pPr>
            <w:r w:rsidRPr="001125B8">
              <w:rPr>
                <w:rFonts w:ascii="仿宋" w:eastAsia="仿宋" w:hAnsi="仿宋" w:cs="仿宋" w:hint="eastAsia"/>
                <w:sz w:val="28"/>
                <w:szCs w:val="28"/>
              </w:rPr>
              <w:t>刘立伟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1125B8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1125B8">
              <w:rPr>
                <w:rFonts w:ascii="仿宋" w:eastAsia="仿宋" w:hAnsi="仿宋" w:cs="仿宋" w:hint="eastAsia"/>
                <w:sz w:val="28"/>
                <w:szCs w:val="28"/>
              </w:rPr>
              <w:t>培训部职员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1125B8" w:rsidRDefault="00AC68C2" w:rsidP="005B053A">
            <w:pPr>
              <w:ind w:left="523"/>
              <w:rPr>
                <w:rFonts w:ascii="仿宋" w:eastAsia="仿宋" w:hAnsi="仿宋" w:cs="仿宋"/>
                <w:sz w:val="28"/>
                <w:szCs w:val="28"/>
              </w:rPr>
            </w:pPr>
            <w:r w:rsidRPr="001125B8">
              <w:rPr>
                <w:rFonts w:ascii="仿宋" w:eastAsia="仿宋" w:hAnsi="仿宋" w:cs="仿宋" w:hint="eastAsia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1125B8" w:rsidRDefault="00AC68C2" w:rsidP="005B053A">
            <w:pPr>
              <w:numPr>
                <w:ilvl w:val="0"/>
                <w:numId w:val="16"/>
              </w:num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1125B8" w:rsidRDefault="00AC68C2" w:rsidP="005B053A">
            <w:pPr>
              <w:ind w:left="436"/>
              <w:rPr>
                <w:rFonts w:ascii="仿宋" w:eastAsia="仿宋" w:hAnsi="仿宋" w:cs="仿宋"/>
                <w:sz w:val="28"/>
                <w:szCs w:val="28"/>
              </w:rPr>
            </w:pPr>
            <w:r w:rsidRPr="001125B8">
              <w:rPr>
                <w:rFonts w:ascii="仿宋" w:eastAsia="仿宋" w:hAnsi="仿宋" w:cs="仿宋" w:hint="eastAsia"/>
                <w:sz w:val="28"/>
                <w:szCs w:val="28"/>
              </w:rPr>
              <w:t>王春隆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1125B8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1125B8">
              <w:rPr>
                <w:rFonts w:ascii="仿宋" w:eastAsia="仿宋" w:hAnsi="仿宋" w:cs="仿宋" w:hint="eastAsia"/>
                <w:sz w:val="28"/>
                <w:szCs w:val="28"/>
              </w:rPr>
              <w:t>培训部职员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1125B8" w:rsidRDefault="00AC68C2" w:rsidP="005B053A">
            <w:pPr>
              <w:ind w:left="523"/>
              <w:rPr>
                <w:rFonts w:ascii="仿宋" w:eastAsia="仿宋" w:hAnsi="仿宋" w:cs="仿宋"/>
                <w:sz w:val="28"/>
                <w:szCs w:val="28"/>
              </w:rPr>
            </w:pPr>
            <w:r w:rsidRPr="001125B8">
              <w:rPr>
                <w:rFonts w:ascii="仿宋" w:eastAsia="仿宋" w:hAnsi="仿宋" w:cs="仿宋" w:hint="eastAsia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1125B8" w:rsidRDefault="00AC68C2" w:rsidP="005B053A">
            <w:pPr>
              <w:numPr>
                <w:ilvl w:val="0"/>
                <w:numId w:val="16"/>
              </w:num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1125B8" w:rsidRDefault="00AC68C2" w:rsidP="005B053A">
            <w:pPr>
              <w:ind w:left="436"/>
              <w:rPr>
                <w:rFonts w:ascii="仿宋" w:eastAsia="仿宋" w:hAnsi="仿宋" w:cs="仿宋"/>
                <w:sz w:val="28"/>
                <w:szCs w:val="28"/>
              </w:rPr>
            </w:pPr>
            <w:r w:rsidRPr="001125B8">
              <w:rPr>
                <w:rFonts w:ascii="仿宋" w:eastAsia="仿宋" w:hAnsi="仿宋" w:cs="仿宋" w:hint="eastAsia"/>
                <w:sz w:val="28"/>
                <w:szCs w:val="28"/>
              </w:rPr>
              <w:t>孟  岩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1125B8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1125B8">
              <w:rPr>
                <w:rFonts w:ascii="仿宋" w:eastAsia="仿宋" w:hAnsi="仿宋" w:cs="仿宋" w:hint="eastAsia"/>
                <w:sz w:val="28"/>
                <w:szCs w:val="28"/>
              </w:rPr>
              <w:t>培训部职员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1125B8" w:rsidRDefault="00AC68C2" w:rsidP="005B053A">
            <w:pPr>
              <w:ind w:left="523"/>
              <w:rPr>
                <w:rFonts w:ascii="仿宋" w:eastAsia="仿宋" w:hAnsi="仿宋" w:cs="仿宋"/>
                <w:sz w:val="28"/>
                <w:szCs w:val="28"/>
              </w:rPr>
            </w:pPr>
            <w:r w:rsidRPr="001125B8">
              <w:rPr>
                <w:rFonts w:ascii="仿宋" w:eastAsia="仿宋" w:hAnsi="仿宋" w:cs="仿宋" w:hint="eastAsia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1125B8" w:rsidRDefault="00AC68C2" w:rsidP="005B053A">
            <w:pPr>
              <w:numPr>
                <w:ilvl w:val="0"/>
                <w:numId w:val="16"/>
              </w:num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1125B8" w:rsidRDefault="00AC68C2" w:rsidP="005B053A">
            <w:pPr>
              <w:ind w:left="436"/>
              <w:rPr>
                <w:rFonts w:ascii="仿宋" w:eastAsia="仿宋" w:hAnsi="仿宋" w:cs="仿宋"/>
                <w:sz w:val="28"/>
                <w:szCs w:val="28"/>
              </w:rPr>
            </w:pPr>
            <w:r w:rsidRPr="001125B8">
              <w:rPr>
                <w:rFonts w:ascii="仿宋" w:eastAsia="仿宋" w:hAnsi="仿宋" w:cs="仿宋" w:hint="eastAsia"/>
                <w:sz w:val="28"/>
                <w:szCs w:val="28"/>
              </w:rPr>
              <w:t>梁  健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1125B8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1125B8">
              <w:rPr>
                <w:rFonts w:ascii="仿宋" w:eastAsia="仿宋" w:hAnsi="仿宋" w:cs="仿宋" w:hint="eastAsia"/>
                <w:sz w:val="28"/>
                <w:szCs w:val="28"/>
              </w:rPr>
              <w:t>培训部职员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1125B8" w:rsidRDefault="00AC68C2" w:rsidP="005B053A">
            <w:pPr>
              <w:ind w:left="523"/>
              <w:rPr>
                <w:rFonts w:ascii="仿宋" w:eastAsia="仿宋" w:hAnsi="仿宋" w:cs="仿宋"/>
                <w:sz w:val="28"/>
                <w:szCs w:val="28"/>
              </w:rPr>
            </w:pPr>
            <w:r w:rsidRPr="001125B8">
              <w:rPr>
                <w:rFonts w:ascii="仿宋" w:eastAsia="仿宋" w:hAnsi="仿宋" w:cs="仿宋" w:hint="eastAsia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1125B8" w:rsidRDefault="00AC68C2" w:rsidP="005B053A">
            <w:pPr>
              <w:numPr>
                <w:ilvl w:val="0"/>
                <w:numId w:val="16"/>
              </w:num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1125B8" w:rsidRDefault="00AC68C2" w:rsidP="005B053A">
            <w:pPr>
              <w:ind w:left="436"/>
              <w:rPr>
                <w:rFonts w:ascii="仿宋" w:eastAsia="仿宋" w:hAnsi="仿宋" w:cs="仿宋"/>
                <w:sz w:val="28"/>
                <w:szCs w:val="28"/>
              </w:rPr>
            </w:pPr>
            <w:r w:rsidRPr="001125B8">
              <w:rPr>
                <w:rFonts w:ascii="仿宋" w:eastAsia="仿宋" w:hAnsi="仿宋" w:cs="仿宋" w:hint="eastAsia"/>
                <w:sz w:val="28"/>
                <w:szCs w:val="28"/>
              </w:rPr>
              <w:t>李权振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1125B8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1125B8">
              <w:rPr>
                <w:rFonts w:ascii="仿宋" w:eastAsia="仿宋" w:hAnsi="仿宋" w:cs="仿宋" w:hint="eastAsia"/>
                <w:sz w:val="28"/>
                <w:szCs w:val="28"/>
              </w:rPr>
              <w:t>培训部职员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1125B8" w:rsidRDefault="00AC68C2" w:rsidP="005B053A">
            <w:pPr>
              <w:ind w:left="523"/>
              <w:rPr>
                <w:rFonts w:ascii="仿宋" w:eastAsia="仿宋" w:hAnsi="仿宋" w:cs="仿宋"/>
                <w:sz w:val="28"/>
                <w:szCs w:val="28"/>
              </w:rPr>
            </w:pPr>
            <w:r w:rsidRPr="001125B8">
              <w:rPr>
                <w:rFonts w:ascii="仿宋" w:eastAsia="仿宋" w:hAnsi="仿宋" w:cs="仿宋" w:hint="eastAsia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1125B8" w:rsidRDefault="00AC68C2" w:rsidP="005B053A">
            <w:pPr>
              <w:numPr>
                <w:ilvl w:val="0"/>
                <w:numId w:val="16"/>
              </w:num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1125B8" w:rsidRDefault="00AC68C2" w:rsidP="005B053A">
            <w:pPr>
              <w:ind w:left="436"/>
              <w:rPr>
                <w:rFonts w:ascii="仿宋" w:eastAsia="仿宋" w:hAnsi="仿宋" w:cs="仿宋"/>
                <w:sz w:val="28"/>
                <w:szCs w:val="28"/>
              </w:rPr>
            </w:pPr>
            <w:r w:rsidRPr="001125B8">
              <w:rPr>
                <w:rFonts w:ascii="仿宋" w:eastAsia="仿宋" w:hAnsi="仿宋" w:cs="仿宋" w:hint="eastAsia"/>
                <w:sz w:val="28"/>
                <w:szCs w:val="28"/>
              </w:rPr>
              <w:t>梁  阳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1125B8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1125B8">
              <w:rPr>
                <w:rFonts w:ascii="仿宋" w:eastAsia="仿宋" w:hAnsi="仿宋" w:cs="仿宋" w:hint="eastAsia"/>
                <w:sz w:val="28"/>
                <w:szCs w:val="28"/>
              </w:rPr>
              <w:t>培训部职员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1125B8" w:rsidRDefault="00AC68C2" w:rsidP="005B053A">
            <w:pPr>
              <w:ind w:left="523"/>
              <w:rPr>
                <w:rFonts w:ascii="仿宋" w:eastAsia="仿宋" w:hAnsi="仿宋" w:cs="仿宋"/>
                <w:sz w:val="28"/>
                <w:szCs w:val="28"/>
              </w:rPr>
            </w:pPr>
            <w:r w:rsidRPr="001125B8">
              <w:rPr>
                <w:rFonts w:ascii="仿宋" w:eastAsia="仿宋" w:hAnsi="仿宋" w:cs="仿宋" w:hint="eastAsia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1125B8" w:rsidRDefault="00AC68C2" w:rsidP="005B053A">
            <w:pPr>
              <w:numPr>
                <w:ilvl w:val="0"/>
                <w:numId w:val="16"/>
              </w:num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1125B8" w:rsidRDefault="00AC68C2" w:rsidP="005B053A">
            <w:pPr>
              <w:ind w:left="436"/>
              <w:rPr>
                <w:rFonts w:ascii="仿宋" w:eastAsia="仿宋" w:hAnsi="仿宋" w:cs="仿宋"/>
                <w:sz w:val="28"/>
                <w:szCs w:val="28"/>
              </w:rPr>
            </w:pPr>
            <w:r w:rsidRPr="001125B8">
              <w:rPr>
                <w:rFonts w:ascii="仿宋" w:eastAsia="仿宋" w:hAnsi="仿宋" w:cs="仿宋" w:hint="eastAsia"/>
                <w:sz w:val="28"/>
                <w:szCs w:val="28"/>
              </w:rPr>
              <w:t>安  朋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1125B8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1125B8">
              <w:rPr>
                <w:rFonts w:ascii="仿宋" w:eastAsia="仿宋" w:hAnsi="仿宋" w:cs="仿宋" w:hint="eastAsia"/>
                <w:sz w:val="28"/>
                <w:szCs w:val="28"/>
              </w:rPr>
              <w:t>培训部职员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1125B8" w:rsidRDefault="00AC68C2" w:rsidP="005B053A">
            <w:pPr>
              <w:ind w:left="523"/>
              <w:rPr>
                <w:rFonts w:ascii="仿宋" w:eastAsia="仿宋" w:hAnsi="仿宋" w:cs="仿宋"/>
                <w:sz w:val="28"/>
                <w:szCs w:val="28"/>
              </w:rPr>
            </w:pPr>
            <w:r w:rsidRPr="001125B8">
              <w:rPr>
                <w:rFonts w:ascii="仿宋" w:eastAsia="仿宋" w:hAnsi="仿宋" w:cs="仿宋" w:hint="eastAsia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1125B8" w:rsidRDefault="00AC68C2" w:rsidP="005B053A">
            <w:pPr>
              <w:numPr>
                <w:ilvl w:val="0"/>
                <w:numId w:val="16"/>
              </w:num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1125B8" w:rsidRDefault="00AC68C2" w:rsidP="005B053A">
            <w:pPr>
              <w:ind w:left="436"/>
              <w:rPr>
                <w:rFonts w:ascii="仿宋" w:eastAsia="仿宋" w:hAnsi="仿宋" w:cs="仿宋"/>
                <w:sz w:val="28"/>
                <w:szCs w:val="28"/>
              </w:rPr>
            </w:pPr>
            <w:r w:rsidRPr="001125B8">
              <w:rPr>
                <w:rFonts w:ascii="仿宋" w:eastAsia="仿宋" w:hAnsi="仿宋" w:cs="仿宋" w:hint="eastAsia"/>
                <w:sz w:val="28"/>
                <w:szCs w:val="28"/>
              </w:rPr>
              <w:t>梁志强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1125B8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1125B8">
              <w:rPr>
                <w:rFonts w:ascii="仿宋" w:eastAsia="仿宋" w:hAnsi="仿宋" w:cs="仿宋" w:hint="eastAsia"/>
                <w:sz w:val="28"/>
                <w:szCs w:val="28"/>
              </w:rPr>
              <w:t>培训部职员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1125B8" w:rsidRDefault="00AC68C2" w:rsidP="005B053A">
            <w:pPr>
              <w:ind w:left="523"/>
              <w:rPr>
                <w:rFonts w:ascii="仿宋" w:eastAsia="仿宋" w:hAnsi="仿宋" w:cs="仿宋"/>
                <w:sz w:val="28"/>
                <w:szCs w:val="28"/>
              </w:rPr>
            </w:pPr>
            <w:r w:rsidRPr="001125B8">
              <w:rPr>
                <w:rFonts w:ascii="仿宋" w:eastAsia="仿宋" w:hAnsi="仿宋" w:cs="仿宋" w:hint="eastAsia"/>
                <w:sz w:val="28"/>
                <w:szCs w:val="28"/>
              </w:rPr>
              <w:t>200</w:t>
            </w:r>
          </w:p>
        </w:tc>
      </w:tr>
      <w:tr w:rsidR="00AC68C2" w:rsidTr="005B053A">
        <w:trPr>
          <w:trHeight w:val="624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1125B8" w:rsidRDefault="00AC68C2" w:rsidP="005B053A">
            <w:pPr>
              <w:numPr>
                <w:ilvl w:val="0"/>
                <w:numId w:val="16"/>
              </w:num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1125B8" w:rsidRDefault="00AC68C2" w:rsidP="005B053A">
            <w:pPr>
              <w:ind w:left="436"/>
              <w:rPr>
                <w:rFonts w:ascii="仿宋" w:eastAsia="仿宋" w:hAnsi="仿宋" w:cs="仿宋"/>
                <w:sz w:val="28"/>
                <w:szCs w:val="28"/>
              </w:rPr>
            </w:pPr>
            <w:r w:rsidRPr="001125B8">
              <w:rPr>
                <w:rFonts w:ascii="仿宋" w:eastAsia="仿宋" w:hAnsi="仿宋" w:cs="仿宋" w:hint="eastAsia"/>
                <w:sz w:val="28"/>
                <w:szCs w:val="28"/>
              </w:rPr>
              <w:t>李进生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1125B8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1125B8">
              <w:rPr>
                <w:rFonts w:ascii="仿宋" w:eastAsia="仿宋" w:hAnsi="仿宋" w:cs="仿宋" w:hint="eastAsia"/>
                <w:sz w:val="28"/>
                <w:szCs w:val="28"/>
              </w:rPr>
              <w:t>培训部职员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1125B8" w:rsidRDefault="00AC68C2" w:rsidP="005B053A">
            <w:pPr>
              <w:ind w:left="523"/>
              <w:rPr>
                <w:rFonts w:ascii="仿宋" w:eastAsia="仿宋" w:hAnsi="仿宋" w:cs="仿宋"/>
                <w:sz w:val="28"/>
                <w:szCs w:val="28"/>
              </w:rPr>
            </w:pPr>
            <w:r w:rsidRPr="001125B8">
              <w:rPr>
                <w:rFonts w:ascii="仿宋" w:eastAsia="仿宋" w:hAnsi="仿宋" w:cs="仿宋" w:hint="eastAsia"/>
                <w:sz w:val="28"/>
                <w:szCs w:val="28"/>
              </w:rPr>
              <w:t>200</w:t>
            </w:r>
          </w:p>
        </w:tc>
      </w:tr>
    </w:tbl>
    <w:p w:rsidR="00AC68C2" w:rsidRDefault="00AC68C2" w:rsidP="00AC68C2"/>
    <w:p w:rsidR="00AC68C2" w:rsidRDefault="00AC68C2" w:rsidP="00AC68C2">
      <w:pPr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分</w:t>
      </w:r>
      <w:r w:rsidRPr="00AE269E">
        <w:rPr>
          <w:rFonts w:ascii="仿宋" w:eastAsia="仿宋" w:hAnsi="仿宋" w:cs="仿宋" w:hint="eastAsia"/>
          <w:b/>
          <w:bCs/>
          <w:sz w:val="32"/>
          <w:szCs w:val="32"/>
        </w:rPr>
        <w:t xml:space="preserve">支机构：中医药文化产业分会            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   </w:t>
      </w:r>
      <w:r w:rsidRPr="00AE269E">
        <w:rPr>
          <w:rFonts w:ascii="仿宋" w:eastAsia="仿宋" w:hAnsi="仿宋" w:cs="仿宋" w:hint="eastAsia"/>
          <w:b/>
          <w:bCs/>
          <w:sz w:val="32"/>
          <w:szCs w:val="32"/>
        </w:rPr>
        <w:t>合计金额：2500元</w:t>
      </w:r>
    </w:p>
    <w:tbl>
      <w:tblPr>
        <w:tblW w:w="9421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16"/>
        <w:gridCol w:w="1985"/>
        <w:gridCol w:w="4408"/>
        <w:gridCol w:w="2112"/>
      </w:tblGrid>
      <w:tr w:rsidR="00AC68C2" w:rsidTr="005B053A">
        <w:trPr>
          <w:trHeight w:val="637"/>
          <w:jc w:val="center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E269E">
              <w:rPr>
                <w:rFonts w:ascii="仿宋" w:eastAsia="仿宋" w:hAnsi="仿宋" w:cs="仿宋" w:hint="eastAsia"/>
                <w:bCs/>
                <w:sz w:val="28"/>
                <w:szCs w:val="28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E269E">
              <w:rPr>
                <w:rFonts w:ascii="仿宋" w:eastAsia="仿宋" w:hAnsi="仿宋" w:cs="仿宋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E269E">
              <w:rPr>
                <w:rFonts w:ascii="仿宋" w:eastAsia="仿宋" w:hAnsi="仿宋" w:cs="仿宋" w:hint="eastAsia"/>
                <w:bCs/>
                <w:sz w:val="28"/>
                <w:szCs w:val="28"/>
              </w:rPr>
              <w:t>工作单位或职务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AE269E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E269E">
              <w:rPr>
                <w:rFonts w:ascii="仿宋" w:eastAsia="仿宋" w:hAnsi="仿宋" w:cs="仿宋" w:hint="eastAsia"/>
                <w:bCs/>
                <w:sz w:val="28"/>
                <w:szCs w:val="28"/>
              </w:rPr>
              <w:t>捐款金额</w:t>
            </w:r>
          </w:p>
        </w:tc>
      </w:tr>
      <w:tr w:rsidR="00AC68C2" w:rsidTr="005B053A">
        <w:trPr>
          <w:trHeight w:val="637"/>
          <w:jc w:val="center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numPr>
                <w:ilvl w:val="0"/>
                <w:numId w:val="14"/>
              </w:numPr>
              <w:ind w:left="420" w:hanging="42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李晓明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副秘书长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500.00</w:t>
            </w:r>
          </w:p>
        </w:tc>
      </w:tr>
      <w:tr w:rsidR="00AC68C2" w:rsidTr="005B053A">
        <w:trPr>
          <w:trHeight w:val="637"/>
          <w:jc w:val="center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numPr>
                <w:ilvl w:val="0"/>
                <w:numId w:val="14"/>
              </w:numPr>
              <w:ind w:left="420" w:hanging="42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范斌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副秘书长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1,000.00</w:t>
            </w:r>
          </w:p>
        </w:tc>
      </w:tr>
      <w:tr w:rsidR="00AC68C2" w:rsidTr="005B053A">
        <w:trPr>
          <w:trHeight w:val="637"/>
          <w:jc w:val="center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numPr>
                <w:ilvl w:val="0"/>
                <w:numId w:val="14"/>
              </w:numPr>
              <w:ind w:left="420" w:hanging="42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徐为群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副秘书长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500.00</w:t>
            </w:r>
          </w:p>
        </w:tc>
      </w:tr>
      <w:tr w:rsidR="00AC68C2" w:rsidTr="005B053A">
        <w:trPr>
          <w:trHeight w:val="652"/>
          <w:jc w:val="center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numPr>
                <w:ilvl w:val="0"/>
                <w:numId w:val="14"/>
              </w:numPr>
              <w:ind w:left="420" w:hanging="42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周敏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副秘书长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500.00</w:t>
            </w:r>
          </w:p>
        </w:tc>
      </w:tr>
    </w:tbl>
    <w:p w:rsidR="00AC68C2" w:rsidRDefault="00AC68C2" w:rsidP="00AC68C2"/>
    <w:p w:rsidR="00AC68C2" w:rsidRDefault="00AC68C2" w:rsidP="00AC68C2"/>
    <w:p w:rsidR="00AC68C2" w:rsidRDefault="00AC68C2" w:rsidP="00AC68C2"/>
    <w:p w:rsidR="00AC68C2" w:rsidRPr="00260193" w:rsidRDefault="00AC68C2" w:rsidP="00AC68C2">
      <w:pPr>
        <w:ind w:firstLineChars="100" w:firstLine="321"/>
        <w:rPr>
          <w:rFonts w:ascii="仿宋" w:eastAsia="仿宋" w:hAnsi="仿宋"/>
          <w:b/>
          <w:bCs/>
          <w:sz w:val="32"/>
          <w:szCs w:val="32"/>
          <w:u w:val="single"/>
        </w:rPr>
      </w:pPr>
      <w:r w:rsidRPr="00440436">
        <w:rPr>
          <w:rFonts w:ascii="仿宋" w:eastAsia="仿宋" w:hAnsi="仿宋" w:hint="eastAsia"/>
          <w:b/>
          <w:sz w:val="32"/>
          <w:szCs w:val="32"/>
        </w:rPr>
        <w:t>分支机构</w:t>
      </w:r>
      <w:r w:rsidRPr="00440436">
        <w:rPr>
          <w:rFonts w:ascii="仿宋" w:eastAsia="仿宋" w:hAnsi="仿宋" w:hint="eastAsia"/>
          <w:b/>
          <w:bCs/>
          <w:sz w:val="32"/>
          <w:szCs w:val="32"/>
        </w:rPr>
        <w:t xml:space="preserve">：医疗美容分会               </w:t>
      </w:r>
      <w:r>
        <w:rPr>
          <w:rFonts w:ascii="仿宋" w:eastAsia="仿宋" w:hAnsi="仿宋" w:hint="eastAsia"/>
          <w:b/>
          <w:bCs/>
          <w:sz w:val="32"/>
          <w:szCs w:val="32"/>
        </w:rPr>
        <w:t xml:space="preserve">   </w:t>
      </w:r>
      <w:r w:rsidRPr="00440436">
        <w:rPr>
          <w:rFonts w:ascii="仿宋" w:eastAsia="仿宋" w:hAnsi="仿宋" w:hint="eastAsia"/>
          <w:b/>
          <w:bCs/>
          <w:sz w:val="32"/>
          <w:szCs w:val="32"/>
        </w:rPr>
        <w:t>合计金额：2200元</w:t>
      </w:r>
    </w:p>
    <w:tbl>
      <w:tblPr>
        <w:tblW w:w="9446" w:type="dxa"/>
        <w:tblInd w:w="30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080"/>
        <w:gridCol w:w="1846"/>
        <w:gridCol w:w="4394"/>
        <w:gridCol w:w="2126"/>
      </w:tblGrid>
      <w:tr w:rsidR="00AC68C2" w:rsidTr="005B053A">
        <w:trPr>
          <w:trHeight w:val="62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440436" w:rsidRDefault="00AC68C2" w:rsidP="005B053A">
            <w:pPr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440436">
              <w:rPr>
                <w:rFonts w:ascii="仿宋" w:eastAsia="仿宋" w:hAnsi="仿宋" w:cs="仿宋" w:hint="eastAsia"/>
                <w:bCs/>
                <w:sz w:val="28"/>
                <w:szCs w:val="28"/>
              </w:rPr>
              <w:t>序号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440436" w:rsidRDefault="00AC68C2" w:rsidP="005B053A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440436">
              <w:rPr>
                <w:rFonts w:ascii="仿宋" w:eastAsia="仿宋" w:hAnsi="仿宋" w:cs="仿宋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440436" w:rsidRDefault="00AC68C2" w:rsidP="005B053A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440436">
              <w:rPr>
                <w:rFonts w:ascii="仿宋" w:eastAsia="仿宋" w:hAnsi="仿宋" w:cs="仿宋" w:hint="eastAsia"/>
                <w:bCs/>
                <w:sz w:val="28"/>
                <w:szCs w:val="28"/>
              </w:rPr>
              <w:t>工作单位或职务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440436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40436">
              <w:rPr>
                <w:rFonts w:ascii="仿宋" w:eastAsia="仿宋" w:hAnsi="仿宋" w:cs="仿宋" w:hint="eastAsia"/>
                <w:bCs/>
                <w:sz w:val="28"/>
                <w:szCs w:val="28"/>
              </w:rPr>
              <w:t>捐款金额</w:t>
            </w:r>
          </w:p>
        </w:tc>
      </w:tr>
      <w:tr w:rsidR="00AC68C2" w:rsidTr="005B053A">
        <w:trPr>
          <w:trHeight w:val="62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440436" w:rsidRDefault="00AC68C2" w:rsidP="005B053A">
            <w:pPr>
              <w:numPr>
                <w:ilvl w:val="0"/>
                <w:numId w:val="9"/>
              </w:numPr>
              <w:ind w:left="420" w:hanging="42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440436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40436">
              <w:rPr>
                <w:rFonts w:ascii="仿宋" w:eastAsia="仿宋" w:hAnsi="仿宋" w:cs="仿宋" w:hint="eastAsia"/>
                <w:sz w:val="28"/>
                <w:szCs w:val="28"/>
              </w:rPr>
              <w:t>于凯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440436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医疗美容分会</w:t>
            </w:r>
            <w:r w:rsidRPr="00440436">
              <w:rPr>
                <w:rFonts w:ascii="仿宋" w:eastAsia="仿宋" w:hAnsi="仿宋" w:cs="仿宋" w:hint="eastAsia"/>
                <w:sz w:val="28"/>
                <w:szCs w:val="28"/>
              </w:rPr>
              <w:t>副会长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440436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40436">
              <w:rPr>
                <w:rFonts w:ascii="仿宋" w:eastAsia="仿宋" w:hAnsi="仿宋" w:cs="仿宋" w:hint="eastAsia"/>
                <w:sz w:val="28"/>
                <w:szCs w:val="28"/>
              </w:rPr>
              <w:t>500.00</w:t>
            </w:r>
          </w:p>
        </w:tc>
      </w:tr>
      <w:tr w:rsidR="00AC68C2" w:rsidTr="005B053A">
        <w:trPr>
          <w:trHeight w:val="62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440436" w:rsidRDefault="00AC68C2" w:rsidP="005B053A">
            <w:pPr>
              <w:numPr>
                <w:ilvl w:val="0"/>
                <w:numId w:val="9"/>
              </w:numPr>
              <w:ind w:left="420" w:hanging="42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440436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40436">
              <w:rPr>
                <w:rFonts w:ascii="仿宋" w:eastAsia="仿宋" w:hAnsi="仿宋" w:cs="仿宋" w:hint="eastAsia"/>
                <w:sz w:val="28"/>
                <w:szCs w:val="28"/>
              </w:rPr>
              <w:t>武丽娜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440436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40436">
              <w:rPr>
                <w:rFonts w:ascii="仿宋" w:eastAsia="仿宋" w:hAnsi="仿宋" w:cs="仿宋" w:hint="eastAsia"/>
                <w:sz w:val="28"/>
                <w:szCs w:val="28"/>
              </w:rPr>
              <w:t>理事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440436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40436">
              <w:rPr>
                <w:rFonts w:ascii="仿宋" w:eastAsia="仿宋" w:hAnsi="仿宋" w:cs="仿宋" w:hint="eastAsia"/>
                <w:sz w:val="28"/>
                <w:szCs w:val="28"/>
              </w:rPr>
              <w:t>200.00</w:t>
            </w:r>
          </w:p>
        </w:tc>
      </w:tr>
      <w:tr w:rsidR="00AC68C2" w:rsidTr="005B053A">
        <w:trPr>
          <w:trHeight w:val="62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440436" w:rsidRDefault="00AC68C2" w:rsidP="005B053A">
            <w:pPr>
              <w:numPr>
                <w:ilvl w:val="0"/>
                <w:numId w:val="9"/>
              </w:numPr>
              <w:ind w:left="420" w:hanging="42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440436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40436">
              <w:rPr>
                <w:rFonts w:ascii="仿宋" w:eastAsia="仿宋" w:hAnsi="仿宋" w:cs="仿宋" w:hint="eastAsia"/>
                <w:sz w:val="28"/>
                <w:szCs w:val="28"/>
              </w:rPr>
              <w:t>韩颖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440436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40436">
              <w:rPr>
                <w:rFonts w:ascii="仿宋" w:eastAsia="仿宋" w:hAnsi="仿宋" w:cs="仿宋" w:hint="eastAsia"/>
                <w:sz w:val="28"/>
                <w:szCs w:val="28"/>
              </w:rPr>
              <w:t>理事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440436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40436">
              <w:rPr>
                <w:rFonts w:ascii="仿宋" w:eastAsia="仿宋" w:hAnsi="仿宋" w:cs="仿宋" w:hint="eastAsia"/>
                <w:sz w:val="28"/>
                <w:szCs w:val="28"/>
              </w:rPr>
              <w:t>200.00</w:t>
            </w:r>
          </w:p>
        </w:tc>
      </w:tr>
      <w:tr w:rsidR="00AC68C2" w:rsidTr="005B053A">
        <w:trPr>
          <w:trHeight w:val="62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440436" w:rsidRDefault="00AC68C2" w:rsidP="005B053A">
            <w:pPr>
              <w:numPr>
                <w:ilvl w:val="0"/>
                <w:numId w:val="9"/>
              </w:numPr>
              <w:ind w:left="420" w:hanging="42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440436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40436">
              <w:rPr>
                <w:rFonts w:ascii="仿宋" w:eastAsia="仿宋" w:hAnsi="仿宋" w:cs="仿宋" w:hint="eastAsia"/>
                <w:sz w:val="28"/>
                <w:szCs w:val="28"/>
              </w:rPr>
              <w:t>刘谨颐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440436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40436">
              <w:rPr>
                <w:rFonts w:ascii="仿宋" w:eastAsia="仿宋" w:hAnsi="仿宋" w:cs="仿宋" w:hint="eastAsia"/>
                <w:sz w:val="28"/>
                <w:szCs w:val="28"/>
              </w:rPr>
              <w:t>理事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440436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40436">
              <w:rPr>
                <w:rFonts w:ascii="仿宋" w:eastAsia="仿宋" w:hAnsi="仿宋" w:cs="仿宋" w:hint="eastAsia"/>
                <w:sz w:val="28"/>
                <w:szCs w:val="28"/>
              </w:rPr>
              <w:t>200.00</w:t>
            </w:r>
          </w:p>
        </w:tc>
      </w:tr>
      <w:tr w:rsidR="00AC68C2" w:rsidTr="005B053A">
        <w:trPr>
          <w:trHeight w:val="62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440436" w:rsidRDefault="00AC68C2" w:rsidP="005B053A">
            <w:pPr>
              <w:numPr>
                <w:ilvl w:val="0"/>
                <w:numId w:val="9"/>
              </w:numPr>
              <w:ind w:left="420" w:hanging="42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440436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40436">
              <w:rPr>
                <w:rFonts w:ascii="仿宋" w:eastAsia="仿宋" w:hAnsi="仿宋" w:cs="仿宋" w:hint="eastAsia"/>
                <w:sz w:val="28"/>
                <w:szCs w:val="28"/>
              </w:rPr>
              <w:t>孙燕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440436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40436">
              <w:rPr>
                <w:rFonts w:ascii="仿宋" w:eastAsia="仿宋" w:hAnsi="仿宋" w:cs="仿宋" w:hint="eastAsia"/>
                <w:sz w:val="28"/>
                <w:szCs w:val="28"/>
              </w:rPr>
              <w:t>副秘书长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440436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40436">
              <w:rPr>
                <w:rFonts w:ascii="仿宋" w:eastAsia="仿宋" w:hAnsi="仿宋" w:cs="仿宋" w:hint="eastAsia"/>
                <w:sz w:val="28"/>
                <w:szCs w:val="28"/>
              </w:rPr>
              <w:t>200.00</w:t>
            </w:r>
          </w:p>
        </w:tc>
      </w:tr>
      <w:tr w:rsidR="00AC68C2" w:rsidTr="005B053A">
        <w:trPr>
          <w:trHeight w:val="62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440436" w:rsidRDefault="00AC68C2" w:rsidP="005B053A">
            <w:pPr>
              <w:numPr>
                <w:ilvl w:val="0"/>
                <w:numId w:val="9"/>
              </w:numPr>
              <w:ind w:left="420" w:hanging="42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440436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40436">
              <w:rPr>
                <w:rFonts w:ascii="仿宋" w:eastAsia="仿宋" w:hAnsi="仿宋" w:cs="仿宋" w:hint="eastAsia"/>
                <w:sz w:val="28"/>
                <w:szCs w:val="28"/>
              </w:rPr>
              <w:t>刘莹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440436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40436">
              <w:rPr>
                <w:rFonts w:ascii="仿宋" w:eastAsia="仿宋" w:hAnsi="仿宋" w:cs="仿宋" w:hint="eastAsia"/>
                <w:sz w:val="28"/>
                <w:szCs w:val="28"/>
              </w:rPr>
              <w:t>会员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440436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40436">
              <w:rPr>
                <w:rFonts w:ascii="仿宋" w:eastAsia="仿宋" w:hAnsi="仿宋" w:cs="仿宋" w:hint="eastAsia"/>
                <w:sz w:val="28"/>
                <w:szCs w:val="28"/>
              </w:rPr>
              <w:t>200.00</w:t>
            </w:r>
          </w:p>
        </w:tc>
      </w:tr>
      <w:tr w:rsidR="00AC68C2" w:rsidTr="005B053A">
        <w:trPr>
          <w:trHeight w:val="62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440436" w:rsidRDefault="00AC68C2" w:rsidP="005B053A">
            <w:pPr>
              <w:numPr>
                <w:ilvl w:val="0"/>
                <w:numId w:val="9"/>
              </w:numPr>
              <w:ind w:left="420" w:hanging="42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440436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40436">
              <w:rPr>
                <w:rFonts w:ascii="仿宋" w:eastAsia="仿宋" w:hAnsi="仿宋" w:cs="仿宋" w:hint="eastAsia"/>
                <w:sz w:val="28"/>
                <w:szCs w:val="28"/>
              </w:rPr>
              <w:t>张云飞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440436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40436">
              <w:rPr>
                <w:rFonts w:ascii="仿宋" w:eastAsia="仿宋" w:hAnsi="仿宋" w:cs="仿宋" w:hint="eastAsia"/>
                <w:sz w:val="28"/>
                <w:szCs w:val="28"/>
              </w:rPr>
              <w:t>会员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440436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40436">
              <w:rPr>
                <w:rFonts w:ascii="仿宋" w:eastAsia="仿宋" w:hAnsi="仿宋" w:cs="仿宋" w:hint="eastAsia"/>
                <w:sz w:val="28"/>
                <w:szCs w:val="28"/>
              </w:rPr>
              <w:t>200.00</w:t>
            </w:r>
          </w:p>
        </w:tc>
      </w:tr>
      <w:tr w:rsidR="00AC68C2" w:rsidTr="005B053A">
        <w:trPr>
          <w:trHeight w:val="62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440436" w:rsidRDefault="00AC68C2" w:rsidP="005B053A">
            <w:pPr>
              <w:numPr>
                <w:ilvl w:val="0"/>
                <w:numId w:val="9"/>
              </w:numPr>
              <w:ind w:left="420" w:hanging="42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440436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40436">
              <w:rPr>
                <w:rFonts w:ascii="仿宋" w:eastAsia="仿宋" w:hAnsi="仿宋" w:cs="仿宋" w:hint="eastAsia"/>
                <w:sz w:val="28"/>
                <w:szCs w:val="28"/>
              </w:rPr>
              <w:t>杜文艳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440436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40436">
              <w:rPr>
                <w:rFonts w:ascii="仿宋" w:eastAsia="仿宋" w:hAnsi="仿宋" w:cs="仿宋" w:hint="eastAsia"/>
                <w:sz w:val="28"/>
                <w:szCs w:val="28"/>
              </w:rPr>
              <w:t>副会长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C2" w:rsidRPr="00440436" w:rsidRDefault="00AC68C2" w:rsidP="005B05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40436">
              <w:rPr>
                <w:rFonts w:ascii="仿宋" w:eastAsia="仿宋" w:hAnsi="仿宋" w:cs="仿宋" w:hint="eastAsia"/>
                <w:sz w:val="28"/>
                <w:szCs w:val="28"/>
              </w:rPr>
              <w:t>500.00</w:t>
            </w:r>
          </w:p>
        </w:tc>
      </w:tr>
    </w:tbl>
    <w:p w:rsidR="007837AD" w:rsidRDefault="007837AD"/>
    <w:sectPr w:rsidR="007837AD" w:rsidSect="00AC68C2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37AD" w:rsidRDefault="007837AD" w:rsidP="00AC68C2">
      <w:r>
        <w:separator/>
      </w:r>
    </w:p>
  </w:endnote>
  <w:endnote w:type="continuationSeparator" w:id="1">
    <w:p w:rsidR="007837AD" w:rsidRDefault="007837AD" w:rsidP="00AC68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37AD" w:rsidRDefault="007837AD" w:rsidP="00AC68C2">
      <w:r>
        <w:separator/>
      </w:r>
    </w:p>
  </w:footnote>
  <w:footnote w:type="continuationSeparator" w:id="1">
    <w:p w:rsidR="007837AD" w:rsidRDefault="007837AD" w:rsidP="00AC68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15D4795"/>
    <w:multiLevelType w:val="singleLevel"/>
    <w:tmpl w:val="C15D479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CF092B84"/>
    <w:multiLevelType w:val="multilevel"/>
    <w:tmpl w:val="CF092B8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420" w:firstLine="0"/>
      </w:pPr>
    </w:lvl>
    <w:lvl w:ilvl="2">
      <w:start w:val="1"/>
      <w:numFmt w:val="lowerRoman"/>
      <w:lvlText w:val="%3."/>
      <w:lvlJc w:val="left"/>
      <w:pPr>
        <w:ind w:left="840" w:firstLine="0"/>
      </w:pPr>
    </w:lvl>
    <w:lvl w:ilvl="3">
      <w:start w:val="1"/>
      <w:numFmt w:val="decimal"/>
      <w:lvlText w:val="%4."/>
      <w:lvlJc w:val="left"/>
      <w:pPr>
        <w:ind w:left="1260" w:firstLine="0"/>
      </w:pPr>
    </w:lvl>
    <w:lvl w:ilvl="4">
      <w:start w:val="1"/>
      <w:numFmt w:val="lowerLetter"/>
      <w:lvlText w:val="%5)"/>
      <w:lvlJc w:val="left"/>
      <w:pPr>
        <w:ind w:left="1680" w:firstLine="0"/>
      </w:pPr>
    </w:lvl>
    <w:lvl w:ilvl="5">
      <w:start w:val="1"/>
      <w:numFmt w:val="lowerRoman"/>
      <w:lvlText w:val="%6."/>
      <w:lvlJc w:val="left"/>
      <w:pPr>
        <w:ind w:left="2100" w:firstLine="0"/>
      </w:pPr>
    </w:lvl>
    <w:lvl w:ilvl="6">
      <w:start w:val="1"/>
      <w:numFmt w:val="decimal"/>
      <w:lvlText w:val="%7."/>
      <w:lvlJc w:val="left"/>
      <w:pPr>
        <w:ind w:left="2520" w:firstLine="0"/>
      </w:pPr>
    </w:lvl>
    <w:lvl w:ilvl="7">
      <w:start w:val="1"/>
      <w:numFmt w:val="lowerLetter"/>
      <w:lvlText w:val="%8)"/>
      <w:lvlJc w:val="left"/>
      <w:pPr>
        <w:ind w:left="2940" w:firstLine="0"/>
      </w:pPr>
    </w:lvl>
    <w:lvl w:ilvl="8">
      <w:start w:val="1"/>
      <w:numFmt w:val="lowerRoman"/>
      <w:lvlText w:val="%9."/>
      <w:lvlJc w:val="left"/>
      <w:pPr>
        <w:ind w:left="3360" w:firstLine="0"/>
      </w:pPr>
    </w:lvl>
  </w:abstractNum>
  <w:abstractNum w:abstractNumId="2">
    <w:nsid w:val="F2F1A334"/>
    <w:multiLevelType w:val="singleLevel"/>
    <w:tmpl w:val="F2F1A33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F45A5B90"/>
    <w:multiLevelType w:val="singleLevel"/>
    <w:tmpl w:val="F45A5B90"/>
    <w:lvl w:ilvl="0">
      <w:start w:val="64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4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420" w:firstLine="0"/>
      </w:pPr>
    </w:lvl>
    <w:lvl w:ilvl="2">
      <w:start w:val="1"/>
      <w:numFmt w:val="lowerRoman"/>
      <w:lvlText w:val="%3."/>
      <w:lvlJc w:val="left"/>
      <w:pPr>
        <w:ind w:left="840" w:firstLine="0"/>
      </w:pPr>
    </w:lvl>
    <w:lvl w:ilvl="3">
      <w:start w:val="1"/>
      <w:numFmt w:val="decimal"/>
      <w:lvlText w:val="%4."/>
      <w:lvlJc w:val="left"/>
      <w:pPr>
        <w:ind w:left="1260" w:firstLine="0"/>
      </w:pPr>
    </w:lvl>
    <w:lvl w:ilvl="4">
      <w:start w:val="1"/>
      <w:numFmt w:val="lowerLetter"/>
      <w:lvlText w:val="%5)"/>
      <w:lvlJc w:val="left"/>
      <w:pPr>
        <w:ind w:left="1680" w:firstLine="0"/>
      </w:pPr>
    </w:lvl>
    <w:lvl w:ilvl="5">
      <w:start w:val="1"/>
      <w:numFmt w:val="lowerRoman"/>
      <w:lvlText w:val="%6."/>
      <w:lvlJc w:val="left"/>
      <w:pPr>
        <w:ind w:left="2100" w:firstLine="0"/>
      </w:pPr>
    </w:lvl>
    <w:lvl w:ilvl="6">
      <w:start w:val="1"/>
      <w:numFmt w:val="decimal"/>
      <w:lvlText w:val="%7."/>
      <w:lvlJc w:val="left"/>
      <w:pPr>
        <w:ind w:left="2520" w:firstLine="0"/>
      </w:pPr>
    </w:lvl>
    <w:lvl w:ilvl="7">
      <w:start w:val="1"/>
      <w:numFmt w:val="lowerLetter"/>
      <w:lvlText w:val="%8)"/>
      <w:lvlJc w:val="left"/>
      <w:pPr>
        <w:ind w:left="2940" w:firstLine="0"/>
      </w:pPr>
    </w:lvl>
    <w:lvl w:ilvl="8">
      <w:start w:val="1"/>
      <w:numFmt w:val="lowerRoman"/>
      <w:lvlText w:val="%9."/>
      <w:lvlJc w:val="left"/>
      <w:pPr>
        <w:ind w:left="3360" w:firstLine="0"/>
      </w:pPr>
    </w:lvl>
  </w:abstractNum>
  <w:abstractNum w:abstractNumId="5">
    <w:nsid w:val="183D173F"/>
    <w:multiLevelType w:val="hybridMultilevel"/>
    <w:tmpl w:val="E98AD8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F443903"/>
    <w:multiLevelType w:val="singleLevel"/>
    <w:tmpl w:val="2F443903"/>
    <w:lvl w:ilvl="0">
      <w:start w:val="30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7">
    <w:nsid w:val="40E37B4C"/>
    <w:multiLevelType w:val="multilevel"/>
    <w:tmpl w:val="40E37B4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59B1CA0"/>
    <w:multiLevelType w:val="hybridMultilevel"/>
    <w:tmpl w:val="BE7EA2D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8326537"/>
    <w:multiLevelType w:val="hybridMultilevel"/>
    <w:tmpl w:val="800018D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B8456EC"/>
    <w:multiLevelType w:val="hybridMultilevel"/>
    <w:tmpl w:val="A68E06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1DBF226"/>
    <w:multiLevelType w:val="singleLevel"/>
    <w:tmpl w:val="51DBF22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2">
    <w:nsid w:val="534546B7"/>
    <w:multiLevelType w:val="hybridMultilevel"/>
    <w:tmpl w:val="3432CB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4E10D38"/>
    <w:multiLevelType w:val="singleLevel"/>
    <w:tmpl w:val="54E10D38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4">
    <w:nsid w:val="59ADCABA"/>
    <w:multiLevelType w:val="multilevel"/>
    <w:tmpl w:val="59ADCAB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420" w:firstLine="0"/>
      </w:pPr>
    </w:lvl>
    <w:lvl w:ilvl="2">
      <w:start w:val="1"/>
      <w:numFmt w:val="lowerRoman"/>
      <w:lvlText w:val="%3."/>
      <w:lvlJc w:val="left"/>
      <w:pPr>
        <w:ind w:left="840" w:firstLine="0"/>
      </w:pPr>
    </w:lvl>
    <w:lvl w:ilvl="3">
      <w:start w:val="1"/>
      <w:numFmt w:val="decimal"/>
      <w:lvlText w:val="%4."/>
      <w:lvlJc w:val="left"/>
      <w:pPr>
        <w:ind w:left="1260" w:firstLine="0"/>
      </w:pPr>
    </w:lvl>
    <w:lvl w:ilvl="4">
      <w:start w:val="1"/>
      <w:numFmt w:val="lowerLetter"/>
      <w:lvlText w:val="%5)"/>
      <w:lvlJc w:val="left"/>
      <w:pPr>
        <w:ind w:left="1680" w:firstLine="0"/>
      </w:pPr>
    </w:lvl>
    <w:lvl w:ilvl="5">
      <w:start w:val="1"/>
      <w:numFmt w:val="lowerRoman"/>
      <w:lvlText w:val="%6."/>
      <w:lvlJc w:val="left"/>
      <w:pPr>
        <w:ind w:left="2100" w:firstLine="0"/>
      </w:pPr>
    </w:lvl>
    <w:lvl w:ilvl="6">
      <w:start w:val="1"/>
      <w:numFmt w:val="decimal"/>
      <w:lvlText w:val="%7."/>
      <w:lvlJc w:val="left"/>
      <w:pPr>
        <w:ind w:left="2520" w:firstLine="0"/>
      </w:pPr>
    </w:lvl>
    <w:lvl w:ilvl="7">
      <w:start w:val="1"/>
      <w:numFmt w:val="lowerLetter"/>
      <w:lvlText w:val="%8)"/>
      <w:lvlJc w:val="left"/>
      <w:pPr>
        <w:ind w:left="2940" w:firstLine="0"/>
      </w:pPr>
    </w:lvl>
    <w:lvl w:ilvl="8">
      <w:start w:val="1"/>
      <w:numFmt w:val="lowerRoman"/>
      <w:lvlText w:val="%9."/>
      <w:lvlJc w:val="left"/>
      <w:pPr>
        <w:ind w:left="3360" w:firstLine="0"/>
      </w:pPr>
    </w:lvl>
  </w:abstractNum>
  <w:abstractNum w:abstractNumId="15">
    <w:nsid w:val="624537CA"/>
    <w:multiLevelType w:val="hybridMultilevel"/>
    <w:tmpl w:val="0E82EE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6C52638D"/>
    <w:multiLevelType w:val="hybridMultilevel"/>
    <w:tmpl w:val="B7E67DC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7E1E8D7C"/>
    <w:multiLevelType w:val="singleLevel"/>
    <w:tmpl w:val="7E1E8D7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8"/>
  </w:num>
  <w:num w:numId="2">
    <w:abstractNumId w:val="13"/>
  </w:num>
  <w:num w:numId="3">
    <w:abstractNumId w:val="6"/>
  </w:num>
  <w:num w:numId="4">
    <w:abstractNumId w:val="3"/>
  </w:num>
  <w:num w:numId="5">
    <w:abstractNumId w:val="12"/>
  </w:num>
  <w:num w:numId="6">
    <w:abstractNumId w:val="7"/>
  </w:num>
  <w:num w:numId="7">
    <w:abstractNumId w:val="17"/>
  </w:num>
  <w:num w:numId="8">
    <w:abstractNumId w:val="15"/>
  </w:num>
  <w:num w:numId="9">
    <w:abstractNumId w:val="1"/>
  </w:num>
  <w:num w:numId="10">
    <w:abstractNumId w:val="14"/>
  </w:num>
  <w:num w:numId="11">
    <w:abstractNumId w:val="16"/>
  </w:num>
  <w:num w:numId="12">
    <w:abstractNumId w:val="9"/>
  </w:num>
  <w:num w:numId="13">
    <w:abstractNumId w:val="0"/>
  </w:num>
  <w:num w:numId="14">
    <w:abstractNumId w:val="4"/>
  </w:num>
  <w:num w:numId="15">
    <w:abstractNumId w:val="11"/>
  </w:num>
  <w:num w:numId="16">
    <w:abstractNumId w:val="2"/>
  </w:num>
  <w:num w:numId="17">
    <w:abstractNumId w:val="5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68C2"/>
    <w:rsid w:val="007837AD"/>
    <w:rsid w:val="00AC6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8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AC68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qFormat/>
    <w:rsid w:val="00AC68C2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AC68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C68C2"/>
    <w:rPr>
      <w:sz w:val="18"/>
      <w:szCs w:val="18"/>
    </w:rPr>
  </w:style>
  <w:style w:type="table" w:styleId="a5">
    <w:name w:val="Table Grid"/>
    <w:basedOn w:val="a1"/>
    <w:uiPriority w:val="39"/>
    <w:qFormat/>
    <w:rsid w:val="00AC68C2"/>
    <w:rPr>
      <w:rFonts w:ascii="等线" w:eastAsia="等线" w:hAnsi="等线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C68C2"/>
    <w:pPr>
      <w:ind w:firstLineChars="200" w:firstLine="420"/>
    </w:pPr>
  </w:style>
  <w:style w:type="paragraph" w:customStyle="1" w:styleId="TableParagraph">
    <w:name w:val="Table Paragraph"/>
    <w:basedOn w:val="a"/>
    <w:uiPriority w:val="1"/>
    <w:qFormat/>
    <w:rsid w:val="00AC68C2"/>
    <w:pPr>
      <w:autoSpaceDE w:val="0"/>
      <w:autoSpaceDN w:val="0"/>
      <w:spacing w:line="368" w:lineRule="exact"/>
      <w:ind w:left="59"/>
      <w:jc w:val="left"/>
    </w:pPr>
    <w:rPr>
      <w:rFonts w:ascii="宋体" w:eastAsia="宋体" w:hAnsi="宋体" w:cs="宋体"/>
      <w:kern w:val="0"/>
      <w:sz w:val="22"/>
      <w:lang w:val="zh-CN" w:bidi="zh-CN"/>
    </w:rPr>
  </w:style>
  <w:style w:type="table" w:customStyle="1" w:styleId="TableNormal">
    <w:name w:val="Table Normal"/>
    <w:uiPriority w:val="2"/>
    <w:semiHidden/>
    <w:unhideWhenUsed/>
    <w:qFormat/>
    <w:rsid w:val="00AC68C2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AC68C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C68C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38</Pages>
  <Words>1937</Words>
  <Characters>11043</Characters>
  <Application>Microsoft Office Word</Application>
  <DocSecurity>0</DocSecurity>
  <Lines>92</Lines>
  <Paragraphs>25</Paragraphs>
  <ScaleCrop>false</ScaleCrop>
  <Company>Microsoft</Company>
  <LinksUpToDate>false</LinksUpToDate>
  <CharactersWithSpaces>12955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2020-02-04T05:15:00Z</dcterms:created>
  <dcterms:modified xsi:type="dcterms:W3CDTF">2020-02-04T05:16:00Z</dcterms:modified>
</cp:coreProperties>
</file>