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3" w:type="dxa"/>
        <w:jc w:val="center"/>
        <w:tblLook w:val="04A0"/>
      </w:tblPr>
      <w:tblGrid>
        <w:gridCol w:w="820"/>
        <w:gridCol w:w="1324"/>
        <w:gridCol w:w="5386"/>
        <w:gridCol w:w="1897"/>
        <w:gridCol w:w="1486"/>
      </w:tblGrid>
      <w:tr w:rsidR="00B71B77" w:rsidRPr="00D43CEE" w:rsidTr="005B053A">
        <w:trPr>
          <w:trHeight w:val="540"/>
          <w:jc w:val="center"/>
        </w:trPr>
        <w:tc>
          <w:tcPr>
            <w:tcW w:w="109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B77" w:rsidRPr="00E528DD" w:rsidRDefault="00B71B77" w:rsidP="005B053A">
            <w:pPr>
              <w:widowControl/>
              <w:spacing w:line="480" w:lineRule="exact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44"/>
                <w:szCs w:val="44"/>
              </w:rPr>
            </w:pPr>
            <w:r w:rsidRPr="00E528DD">
              <w:rPr>
                <w:rFonts w:ascii="仿宋" w:eastAsia="仿宋" w:hAnsi="仿宋" w:cs="宋体" w:hint="eastAsia"/>
                <w:b/>
                <w:kern w:val="0"/>
                <w:sz w:val="44"/>
                <w:szCs w:val="44"/>
              </w:rPr>
              <w:t>中国民间中医医药研究开发协会</w:t>
            </w:r>
          </w:p>
          <w:p w:rsidR="00B71B77" w:rsidRPr="00F8431E" w:rsidRDefault="00B71B77" w:rsidP="005B053A">
            <w:pPr>
              <w:widowControl/>
              <w:spacing w:line="480" w:lineRule="exact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40"/>
                <w:szCs w:val="40"/>
              </w:rPr>
            </w:pPr>
            <w:bookmarkStart w:id="0" w:name="_GoBack"/>
            <w:r w:rsidRPr="00673253">
              <w:rPr>
                <w:rFonts w:ascii="仿宋" w:eastAsia="仿宋" w:hAnsi="仿宋" w:cs="宋体" w:hint="eastAsia"/>
                <w:b/>
                <w:kern w:val="0"/>
                <w:sz w:val="40"/>
                <w:szCs w:val="40"/>
              </w:rPr>
              <w:t>会长、副会长、常务理事、分支机构捐款人员名单</w:t>
            </w:r>
          </w:p>
          <w:bookmarkEnd w:id="0"/>
          <w:p w:rsidR="00B71B77" w:rsidRDefault="00B71B77" w:rsidP="005B053A">
            <w:pPr>
              <w:widowControl/>
              <w:spacing w:line="480" w:lineRule="exact"/>
              <w:contextualSpacing/>
              <w:rPr>
                <w:rFonts w:ascii="宋体" w:eastAsia="宋体" w:hAnsi="宋体" w:cs="宋体"/>
                <w:kern w:val="0"/>
                <w:sz w:val="36"/>
                <w:szCs w:val="36"/>
              </w:rPr>
            </w:pPr>
          </w:p>
          <w:p w:rsidR="00B71B77" w:rsidRPr="009543D4" w:rsidRDefault="00B71B77" w:rsidP="005B053A">
            <w:pPr>
              <w:rPr>
                <w:rFonts w:ascii="仿宋" w:eastAsia="仿宋" w:hAnsi="仿宋"/>
                <w:b/>
                <w:bCs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 xml:space="preserve">总会与部分分会负责人                              </w:t>
            </w:r>
            <w:r w:rsidRPr="00454252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合计金额：</w:t>
            </w:r>
            <w:r w:rsidR="0016688B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68</w:t>
            </w:r>
            <w:r w:rsidRPr="005B2D0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900</w:t>
            </w:r>
            <w:r w:rsidRPr="00454252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元</w:t>
            </w:r>
          </w:p>
        </w:tc>
      </w:tr>
      <w:tr w:rsidR="00B71B77" w:rsidRPr="005B2D0C" w:rsidTr="005B053A">
        <w:trPr>
          <w:trHeight w:val="624"/>
          <w:jc w:val="center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金额</w:t>
            </w:r>
          </w:p>
        </w:tc>
      </w:tr>
      <w:tr w:rsidR="00B71B77" w:rsidRPr="005B2D0C" w:rsidTr="005B053A">
        <w:trPr>
          <w:trHeight w:val="624"/>
          <w:jc w:val="center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pStyle w:val="a6"/>
              <w:numPr>
                <w:ilvl w:val="0"/>
                <w:numId w:val="17"/>
              </w:numPr>
              <w:ind w:firstLineChars="0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陈珞珈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中国民间中医医药研究开发协会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会长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5,000.00</w:t>
            </w:r>
          </w:p>
        </w:tc>
      </w:tr>
      <w:tr w:rsidR="00B71B77" w:rsidRPr="005B2D0C" w:rsidTr="005B053A">
        <w:trPr>
          <w:trHeight w:val="624"/>
          <w:jc w:val="center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pStyle w:val="a6"/>
              <w:numPr>
                <w:ilvl w:val="0"/>
                <w:numId w:val="17"/>
              </w:numPr>
              <w:ind w:firstLineChars="0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胡迎建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中国民间中医医药研究开发协会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副会长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10,000.00</w:t>
            </w:r>
          </w:p>
        </w:tc>
      </w:tr>
      <w:tr w:rsidR="0016688B" w:rsidRPr="005B2D0C" w:rsidTr="005B053A">
        <w:trPr>
          <w:trHeight w:val="624"/>
          <w:jc w:val="center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88B" w:rsidRPr="005B2D0C" w:rsidRDefault="0016688B" w:rsidP="005B053A">
            <w:pPr>
              <w:pStyle w:val="a6"/>
              <w:numPr>
                <w:ilvl w:val="0"/>
                <w:numId w:val="17"/>
              </w:numPr>
              <w:ind w:firstLineChars="0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88B" w:rsidRPr="005B2D0C" w:rsidRDefault="0016688B" w:rsidP="005B053A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李清江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88B" w:rsidRPr="005B2D0C" w:rsidRDefault="0016688B" w:rsidP="005B053A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中国民间中医医药研究开发协会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88B" w:rsidRPr="005B2D0C" w:rsidRDefault="0016688B" w:rsidP="005B053A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副会长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88B" w:rsidRPr="005B2D0C" w:rsidRDefault="0016688B" w:rsidP="005B053A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5000.00</w:t>
            </w:r>
          </w:p>
        </w:tc>
      </w:tr>
      <w:tr w:rsidR="00B71B77" w:rsidRPr="005B2D0C" w:rsidTr="005B053A">
        <w:trPr>
          <w:trHeight w:val="624"/>
          <w:jc w:val="center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pStyle w:val="a6"/>
              <w:numPr>
                <w:ilvl w:val="0"/>
                <w:numId w:val="17"/>
              </w:numPr>
              <w:ind w:firstLineChars="0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吴英萍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中国民间中医医药研究开发协会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副会长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3,000.00</w:t>
            </w:r>
          </w:p>
        </w:tc>
      </w:tr>
      <w:tr w:rsidR="00B71B77" w:rsidRPr="005B2D0C" w:rsidTr="005B053A">
        <w:trPr>
          <w:trHeight w:val="624"/>
          <w:jc w:val="center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pStyle w:val="a6"/>
              <w:numPr>
                <w:ilvl w:val="0"/>
                <w:numId w:val="17"/>
              </w:numPr>
              <w:ind w:firstLineChars="0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尹远萍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中国民间中医医药研究开发协会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副会长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2,000.00</w:t>
            </w:r>
          </w:p>
        </w:tc>
      </w:tr>
      <w:tr w:rsidR="00B71B77" w:rsidRPr="005B2D0C" w:rsidTr="005B053A">
        <w:trPr>
          <w:trHeight w:val="624"/>
          <w:jc w:val="center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pStyle w:val="a6"/>
              <w:numPr>
                <w:ilvl w:val="0"/>
                <w:numId w:val="17"/>
              </w:numPr>
              <w:ind w:firstLineChars="0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孙立峰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中国民间中医医药研究开发协会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副会长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1,000.00</w:t>
            </w:r>
          </w:p>
        </w:tc>
      </w:tr>
      <w:tr w:rsidR="00B71B77" w:rsidRPr="005B2D0C" w:rsidTr="005B053A">
        <w:trPr>
          <w:trHeight w:val="624"/>
          <w:jc w:val="center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pStyle w:val="a6"/>
              <w:numPr>
                <w:ilvl w:val="0"/>
                <w:numId w:val="17"/>
              </w:numPr>
              <w:ind w:firstLineChars="0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韩平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中国民间中医医药研究开发协会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副会长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500.00</w:t>
            </w:r>
          </w:p>
        </w:tc>
      </w:tr>
      <w:tr w:rsidR="00B71B77" w:rsidRPr="005B2D0C" w:rsidTr="005B053A">
        <w:trPr>
          <w:trHeight w:val="624"/>
          <w:jc w:val="center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pStyle w:val="a6"/>
              <w:numPr>
                <w:ilvl w:val="0"/>
                <w:numId w:val="17"/>
              </w:numPr>
              <w:ind w:firstLineChars="0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李阳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中国民间中医医药研究开发协会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副会长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500.00</w:t>
            </w:r>
          </w:p>
        </w:tc>
      </w:tr>
      <w:tr w:rsidR="00B71B77" w:rsidRPr="005B2D0C" w:rsidTr="005B053A">
        <w:trPr>
          <w:trHeight w:val="624"/>
          <w:jc w:val="center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pStyle w:val="a6"/>
              <w:numPr>
                <w:ilvl w:val="0"/>
                <w:numId w:val="17"/>
              </w:numPr>
              <w:ind w:firstLineChars="0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吴彦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中国民间中医医药研究开发协会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副会长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500.00</w:t>
            </w:r>
          </w:p>
        </w:tc>
      </w:tr>
      <w:tr w:rsidR="00B71B77" w:rsidRPr="005B2D0C" w:rsidTr="005B053A">
        <w:trPr>
          <w:trHeight w:val="624"/>
          <w:jc w:val="center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pStyle w:val="a6"/>
              <w:numPr>
                <w:ilvl w:val="0"/>
                <w:numId w:val="17"/>
              </w:numPr>
              <w:ind w:firstLineChars="0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郑格琳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中国民间中医医药研究开发协会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副会长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500.00</w:t>
            </w:r>
          </w:p>
        </w:tc>
      </w:tr>
      <w:tr w:rsidR="00B71B77" w:rsidRPr="005B2D0C" w:rsidTr="005B053A">
        <w:trPr>
          <w:trHeight w:val="624"/>
          <w:jc w:val="center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pStyle w:val="a6"/>
              <w:numPr>
                <w:ilvl w:val="0"/>
                <w:numId w:val="17"/>
              </w:numPr>
              <w:ind w:firstLineChars="0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温建民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中国民间中医医药研究开发协会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副会长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500.00</w:t>
            </w:r>
          </w:p>
        </w:tc>
      </w:tr>
      <w:tr w:rsidR="00B71B77" w:rsidRPr="005B2D0C" w:rsidTr="005B053A">
        <w:trPr>
          <w:trHeight w:val="624"/>
          <w:jc w:val="center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pStyle w:val="a6"/>
              <w:numPr>
                <w:ilvl w:val="0"/>
                <w:numId w:val="17"/>
              </w:numPr>
              <w:ind w:firstLineChars="0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谢继增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中国民间中医医药研究开发协会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500.00</w:t>
            </w:r>
          </w:p>
        </w:tc>
      </w:tr>
      <w:tr w:rsidR="00B71B77" w:rsidRPr="005B2D0C" w:rsidTr="005B053A">
        <w:trPr>
          <w:trHeight w:val="624"/>
          <w:jc w:val="center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pStyle w:val="a6"/>
              <w:numPr>
                <w:ilvl w:val="0"/>
                <w:numId w:val="17"/>
              </w:numPr>
              <w:ind w:firstLineChars="0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王丹宇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中国民间中医医药研究开发协会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副秘书长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300.00</w:t>
            </w:r>
          </w:p>
        </w:tc>
      </w:tr>
      <w:tr w:rsidR="00B71B77" w:rsidRPr="005B2D0C" w:rsidTr="005B053A">
        <w:trPr>
          <w:trHeight w:val="624"/>
          <w:jc w:val="center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pStyle w:val="a6"/>
              <w:numPr>
                <w:ilvl w:val="0"/>
                <w:numId w:val="17"/>
              </w:numPr>
              <w:ind w:firstLineChars="0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赵楠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中国民间中医医药研究开发协会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办公室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主任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300.00</w:t>
            </w:r>
          </w:p>
        </w:tc>
      </w:tr>
      <w:tr w:rsidR="00B71B77" w:rsidRPr="005B2D0C" w:rsidTr="005B053A">
        <w:trPr>
          <w:trHeight w:val="624"/>
          <w:jc w:val="center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pStyle w:val="a6"/>
              <w:numPr>
                <w:ilvl w:val="0"/>
                <w:numId w:val="17"/>
              </w:numPr>
              <w:ind w:firstLineChars="0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张广珍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中国民间中医医药研究开发协会财务部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主任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500.00</w:t>
            </w:r>
          </w:p>
        </w:tc>
      </w:tr>
      <w:tr w:rsidR="00B71B77" w:rsidRPr="005B2D0C" w:rsidTr="005B053A">
        <w:trPr>
          <w:trHeight w:val="624"/>
          <w:jc w:val="center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pStyle w:val="a6"/>
              <w:numPr>
                <w:ilvl w:val="0"/>
                <w:numId w:val="17"/>
              </w:numPr>
              <w:ind w:firstLineChars="0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韩俊芳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中国民间中医医药研究开发协会财务部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300.00</w:t>
            </w:r>
          </w:p>
        </w:tc>
      </w:tr>
      <w:tr w:rsidR="00B71B77" w:rsidRPr="005B2D0C" w:rsidTr="005B053A">
        <w:trPr>
          <w:trHeight w:val="624"/>
          <w:jc w:val="center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pStyle w:val="a6"/>
              <w:numPr>
                <w:ilvl w:val="0"/>
                <w:numId w:val="17"/>
              </w:numPr>
              <w:ind w:firstLineChars="0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肖梦熊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spacing w:line="400" w:lineRule="exact"/>
              <w:contextualSpacing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中国民间中医医药研究开发协会标准办公室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主任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200.00</w:t>
            </w:r>
          </w:p>
        </w:tc>
      </w:tr>
      <w:tr w:rsidR="00B71B77" w:rsidRPr="005B2D0C" w:rsidTr="005B053A">
        <w:trPr>
          <w:trHeight w:val="624"/>
          <w:jc w:val="center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pStyle w:val="a6"/>
              <w:numPr>
                <w:ilvl w:val="0"/>
                <w:numId w:val="17"/>
              </w:numPr>
              <w:ind w:firstLineChars="0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孙光周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spacing w:line="400" w:lineRule="exact"/>
              <w:contextualSpacing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中国民间中医医药研究开发协会不孕症治疗中心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主任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2,000.00</w:t>
            </w:r>
          </w:p>
        </w:tc>
      </w:tr>
      <w:tr w:rsidR="00B71B77" w:rsidRPr="005B2D0C" w:rsidTr="005B053A">
        <w:trPr>
          <w:trHeight w:val="624"/>
          <w:jc w:val="center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pStyle w:val="a6"/>
              <w:numPr>
                <w:ilvl w:val="0"/>
                <w:numId w:val="17"/>
              </w:numPr>
              <w:ind w:firstLineChars="0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周世永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spacing w:line="400" w:lineRule="exact"/>
              <w:contextualSpacing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中国民间中医医药研究开发协会咨询开发部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主任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1,000.00</w:t>
            </w:r>
          </w:p>
        </w:tc>
      </w:tr>
      <w:tr w:rsidR="00B71B77" w:rsidRPr="005B2D0C" w:rsidTr="005B053A">
        <w:trPr>
          <w:trHeight w:val="624"/>
          <w:jc w:val="center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pStyle w:val="a6"/>
              <w:numPr>
                <w:ilvl w:val="0"/>
                <w:numId w:val="17"/>
              </w:numPr>
              <w:ind w:firstLineChars="0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戴元涛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中医阴阳理论研究开发中心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主任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2,000.00</w:t>
            </w:r>
          </w:p>
        </w:tc>
      </w:tr>
      <w:tr w:rsidR="00B71B77" w:rsidRPr="005B2D0C" w:rsidTr="005B053A">
        <w:trPr>
          <w:trHeight w:val="624"/>
          <w:jc w:val="center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pStyle w:val="a6"/>
              <w:numPr>
                <w:ilvl w:val="0"/>
                <w:numId w:val="17"/>
              </w:numPr>
              <w:ind w:firstLineChars="0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杨汉清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郑怀贤伤科研发中心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主任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500.00</w:t>
            </w:r>
          </w:p>
        </w:tc>
      </w:tr>
      <w:tr w:rsidR="00B71B77" w:rsidRPr="005B2D0C" w:rsidTr="005B053A">
        <w:trPr>
          <w:trHeight w:val="624"/>
          <w:jc w:val="center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pStyle w:val="a6"/>
              <w:numPr>
                <w:ilvl w:val="0"/>
                <w:numId w:val="17"/>
              </w:numPr>
              <w:ind w:firstLineChars="0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朴成济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国家开放大学生命健康学院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常务副院长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1,000.00</w:t>
            </w:r>
          </w:p>
        </w:tc>
      </w:tr>
      <w:tr w:rsidR="00B71B77" w:rsidRPr="005B2D0C" w:rsidTr="005B053A">
        <w:trPr>
          <w:trHeight w:val="624"/>
          <w:jc w:val="center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pStyle w:val="a6"/>
              <w:widowControl/>
              <w:numPr>
                <w:ilvl w:val="0"/>
                <w:numId w:val="17"/>
              </w:numPr>
              <w:ind w:firstLineChars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丁淑玲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鹊兄中医技术研究开发分会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会长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5,000.00</w:t>
            </w:r>
          </w:p>
        </w:tc>
      </w:tr>
      <w:tr w:rsidR="00B71B77" w:rsidRPr="005B2D0C" w:rsidTr="005B053A">
        <w:trPr>
          <w:trHeight w:val="624"/>
          <w:jc w:val="center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pStyle w:val="a6"/>
              <w:widowControl/>
              <w:numPr>
                <w:ilvl w:val="0"/>
                <w:numId w:val="17"/>
              </w:numPr>
              <w:ind w:firstLineChars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周求华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学术交流与会展分会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会长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5,000.00</w:t>
            </w:r>
          </w:p>
        </w:tc>
      </w:tr>
      <w:tr w:rsidR="00B71B77" w:rsidRPr="005B2D0C" w:rsidTr="005B053A">
        <w:trPr>
          <w:trHeight w:val="624"/>
          <w:jc w:val="center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pStyle w:val="a6"/>
              <w:widowControl/>
              <w:numPr>
                <w:ilvl w:val="0"/>
                <w:numId w:val="17"/>
              </w:numPr>
              <w:ind w:firstLineChars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柴自强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中医脐疗分会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副会长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5,000.00</w:t>
            </w:r>
          </w:p>
        </w:tc>
      </w:tr>
      <w:tr w:rsidR="00B71B77" w:rsidRPr="005B2D0C" w:rsidTr="005B053A">
        <w:trPr>
          <w:trHeight w:val="624"/>
          <w:jc w:val="center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pStyle w:val="a6"/>
              <w:widowControl/>
              <w:numPr>
                <w:ilvl w:val="0"/>
                <w:numId w:val="17"/>
              </w:numPr>
              <w:ind w:firstLineChars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王丽娟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中医膏方养生分会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代表分会捐款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3,000.00</w:t>
            </w:r>
          </w:p>
        </w:tc>
      </w:tr>
      <w:tr w:rsidR="00B71B77" w:rsidRPr="005B2D0C" w:rsidTr="005B053A">
        <w:trPr>
          <w:trHeight w:val="624"/>
          <w:jc w:val="center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pStyle w:val="a6"/>
              <w:widowControl/>
              <w:numPr>
                <w:ilvl w:val="0"/>
                <w:numId w:val="17"/>
              </w:numPr>
              <w:ind w:firstLineChars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葛凤麟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葛氏捏筋拍打疗法分会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会长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2,000.00</w:t>
            </w:r>
          </w:p>
        </w:tc>
      </w:tr>
      <w:tr w:rsidR="00B71B77" w:rsidRPr="005B2D0C" w:rsidTr="005B053A">
        <w:trPr>
          <w:trHeight w:val="624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pStyle w:val="a6"/>
              <w:widowControl/>
              <w:numPr>
                <w:ilvl w:val="0"/>
                <w:numId w:val="17"/>
              </w:numPr>
              <w:ind w:firstLineChars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曾庆祺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生殖与男科分会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会长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2,000.00</w:t>
            </w:r>
          </w:p>
        </w:tc>
      </w:tr>
      <w:tr w:rsidR="00B71B77" w:rsidRPr="005B2D0C" w:rsidTr="005B053A">
        <w:trPr>
          <w:trHeight w:val="624"/>
          <w:jc w:val="center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pStyle w:val="a6"/>
              <w:widowControl/>
              <w:numPr>
                <w:ilvl w:val="0"/>
                <w:numId w:val="17"/>
              </w:numPr>
              <w:ind w:firstLineChars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王晓军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武术医疗研究专业委员会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会长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1,500.00</w:t>
            </w:r>
          </w:p>
        </w:tc>
      </w:tr>
      <w:tr w:rsidR="00B71B77" w:rsidRPr="005B2D0C" w:rsidTr="005B053A">
        <w:trPr>
          <w:trHeight w:val="624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pStyle w:val="a6"/>
              <w:widowControl/>
              <w:numPr>
                <w:ilvl w:val="0"/>
                <w:numId w:val="17"/>
              </w:numPr>
              <w:ind w:firstLineChars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周惠娟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原始点疗法专业委员会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会长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1,000.00</w:t>
            </w:r>
          </w:p>
        </w:tc>
      </w:tr>
      <w:tr w:rsidR="00B71B77" w:rsidRPr="005B2D0C" w:rsidTr="005B053A">
        <w:trPr>
          <w:trHeight w:val="624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pStyle w:val="a6"/>
              <w:widowControl/>
              <w:numPr>
                <w:ilvl w:val="0"/>
                <w:numId w:val="17"/>
              </w:numPr>
              <w:ind w:firstLineChars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张秀勤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中医刮痧专业委员会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名誉会长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1,000.00</w:t>
            </w:r>
          </w:p>
        </w:tc>
      </w:tr>
      <w:tr w:rsidR="00B71B77" w:rsidRPr="005B2D0C" w:rsidTr="005B053A">
        <w:trPr>
          <w:trHeight w:val="624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pStyle w:val="a6"/>
              <w:widowControl/>
              <w:numPr>
                <w:ilvl w:val="0"/>
                <w:numId w:val="17"/>
              </w:numPr>
              <w:ind w:firstLineChars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姚明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社区药品合理使用分会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会长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1,000.00</w:t>
            </w:r>
          </w:p>
        </w:tc>
      </w:tr>
      <w:tr w:rsidR="00B71B77" w:rsidRPr="005B2D0C" w:rsidTr="005B053A">
        <w:trPr>
          <w:trHeight w:val="624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pStyle w:val="a6"/>
              <w:widowControl/>
              <w:numPr>
                <w:ilvl w:val="0"/>
                <w:numId w:val="17"/>
              </w:numPr>
              <w:ind w:firstLineChars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杨立俊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疼痛医学分会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会长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1,000.00</w:t>
            </w:r>
          </w:p>
        </w:tc>
      </w:tr>
      <w:tr w:rsidR="00B71B77" w:rsidRPr="005B2D0C" w:rsidTr="005B053A">
        <w:trPr>
          <w:trHeight w:val="624"/>
          <w:jc w:val="center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pStyle w:val="a6"/>
              <w:widowControl/>
              <w:numPr>
                <w:ilvl w:val="0"/>
                <w:numId w:val="17"/>
              </w:numPr>
              <w:ind w:firstLineChars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刘力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中药外治专业委员会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会长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1,000.00</w:t>
            </w:r>
          </w:p>
        </w:tc>
      </w:tr>
      <w:tr w:rsidR="00B71B77" w:rsidRPr="005B2D0C" w:rsidTr="005B053A">
        <w:trPr>
          <w:trHeight w:val="624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pStyle w:val="a6"/>
              <w:widowControl/>
              <w:numPr>
                <w:ilvl w:val="0"/>
                <w:numId w:val="17"/>
              </w:numPr>
              <w:ind w:firstLineChars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张卉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老字号分会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秘书长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1,000.00</w:t>
            </w:r>
          </w:p>
        </w:tc>
      </w:tr>
      <w:tr w:rsidR="00B71B77" w:rsidRPr="005B2D0C" w:rsidTr="005B053A">
        <w:trPr>
          <w:trHeight w:val="624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pStyle w:val="a6"/>
              <w:widowControl/>
              <w:numPr>
                <w:ilvl w:val="0"/>
                <w:numId w:val="17"/>
              </w:numPr>
              <w:ind w:firstLineChars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陈思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骨伤分会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秘书长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500.00</w:t>
            </w:r>
          </w:p>
        </w:tc>
      </w:tr>
      <w:tr w:rsidR="00B71B77" w:rsidRPr="005B2D0C" w:rsidTr="005B053A">
        <w:trPr>
          <w:trHeight w:val="624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pStyle w:val="a6"/>
              <w:widowControl/>
              <w:numPr>
                <w:ilvl w:val="0"/>
                <w:numId w:val="17"/>
              </w:numPr>
              <w:ind w:firstLineChars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王胜利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健康产业链分会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秘书长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500.00</w:t>
            </w:r>
          </w:p>
        </w:tc>
      </w:tr>
      <w:tr w:rsidR="00B71B77" w:rsidRPr="005B2D0C" w:rsidTr="005B053A">
        <w:trPr>
          <w:trHeight w:val="624"/>
          <w:jc w:val="center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pStyle w:val="a6"/>
              <w:widowControl/>
              <w:numPr>
                <w:ilvl w:val="0"/>
                <w:numId w:val="17"/>
              </w:numPr>
              <w:ind w:firstLineChars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周宝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免疫病专业委员会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秘书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500.00</w:t>
            </w:r>
          </w:p>
        </w:tc>
      </w:tr>
      <w:tr w:rsidR="00B71B77" w:rsidRPr="005B2D0C" w:rsidTr="005B053A">
        <w:trPr>
          <w:trHeight w:val="624"/>
          <w:jc w:val="center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pStyle w:val="a6"/>
              <w:widowControl/>
              <w:numPr>
                <w:ilvl w:val="0"/>
                <w:numId w:val="17"/>
              </w:numPr>
              <w:ind w:firstLineChars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李晓坤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免疫病专业委员会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秘书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500.00</w:t>
            </w:r>
          </w:p>
        </w:tc>
      </w:tr>
      <w:tr w:rsidR="00B71B77" w:rsidRPr="005B2D0C" w:rsidTr="005B053A">
        <w:trPr>
          <w:trHeight w:val="624"/>
          <w:jc w:val="center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pStyle w:val="a6"/>
              <w:widowControl/>
              <w:numPr>
                <w:ilvl w:val="0"/>
                <w:numId w:val="17"/>
              </w:numPr>
              <w:ind w:firstLineChars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金启涛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爱新觉罗皇家宫廷文化医学医药分会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会长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77" w:rsidRPr="005B2D0C" w:rsidRDefault="00B71B77" w:rsidP="005B053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B2D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300.00</w:t>
            </w:r>
          </w:p>
        </w:tc>
      </w:tr>
    </w:tbl>
    <w:p w:rsidR="0016688B" w:rsidRDefault="0016688B" w:rsidP="00B71B77">
      <w:pPr>
        <w:jc w:val="center"/>
        <w:rPr>
          <w:rFonts w:ascii="仿宋" w:eastAsia="仿宋" w:hAnsi="仿宋" w:hint="eastAsia"/>
          <w:b/>
          <w:bCs/>
          <w:sz w:val="32"/>
          <w:szCs w:val="32"/>
        </w:rPr>
      </w:pPr>
    </w:p>
    <w:p w:rsidR="00B71B77" w:rsidRPr="00454252" w:rsidRDefault="00B71B77" w:rsidP="00B71B77">
      <w:pPr>
        <w:jc w:val="center"/>
        <w:rPr>
          <w:rFonts w:ascii="仿宋" w:eastAsia="仿宋" w:hAnsi="仿宋"/>
          <w:b/>
          <w:bCs/>
          <w:sz w:val="36"/>
          <w:szCs w:val="36"/>
        </w:rPr>
      </w:pPr>
      <w:r w:rsidRPr="00454252">
        <w:rPr>
          <w:rFonts w:ascii="仿宋" w:eastAsia="仿宋" w:hAnsi="仿宋" w:hint="eastAsia"/>
          <w:b/>
          <w:bCs/>
          <w:sz w:val="32"/>
          <w:szCs w:val="32"/>
        </w:rPr>
        <w:lastRenderedPageBreak/>
        <w:t>分支机构：特色医疗分会</w:t>
      </w:r>
      <w:r>
        <w:rPr>
          <w:rFonts w:ascii="仿宋" w:eastAsia="仿宋" w:hAnsi="仿宋" w:hint="eastAsia"/>
          <w:b/>
          <w:bCs/>
          <w:sz w:val="32"/>
          <w:szCs w:val="32"/>
        </w:rPr>
        <w:t xml:space="preserve">            </w:t>
      </w:r>
      <w:r w:rsidRPr="00454252">
        <w:rPr>
          <w:rFonts w:ascii="仿宋" w:eastAsia="仿宋" w:hAnsi="仿宋" w:hint="eastAsia"/>
          <w:b/>
          <w:bCs/>
          <w:sz w:val="32"/>
          <w:szCs w:val="32"/>
        </w:rPr>
        <w:t>合计金额：</w:t>
      </w:r>
      <w:r>
        <w:rPr>
          <w:rFonts w:ascii="仿宋" w:eastAsia="仿宋" w:hAnsi="仿宋" w:hint="eastAsia"/>
          <w:b/>
          <w:bCs/>
          <w:sz w:val="32"/>
          <w:szCs w:val="32"/>
        </w:rPr>
        <w:t>94965</w:t>
      </w:r>
      <w:r w:rsidRPr="00454252">
        <w:rPr>
          <w:rFonts w:ascii="仿宋" w:eastAsia="仿宋" w:hAnsi="仿宋" w:hint="eastAsia"/>
          <w:b/>
          <w:bCs/>
          <w:sz w:val="32"/>
          <w:szCs w:val="32"/>
        </w:rPr>
        <w:t>元</w:t>
      </w:r>
    </w:p>
    <w:tbl>
      <w:tblPr>
        <w:tblStyle w:val="a5"/>
        <w:tblpPr w:leftFromText="180" w:rightFromText="180" w:vertAnchor="text" w:horzAnchor="margin" w:tblpXSpec="center" w:tblpY="74"/>
        <w:tblW w:w="9464" w:type="dxa"/>
        <w:tblLook w:val="04A0"/>
      </w:tblPr>
      <w:tblGrid>
        <w:gridCol w:w="1169"/>
        <w:gridCol w:w="1701"/>
        <w:gridCol w:w="4395"/>
        <w:gridCol w:w="2199"/>
      </w:tblGrid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bCs/>
                <w:sz w:val="28"/>
                <w:szCs w:val="28"/>
              </w:rPr>
              <w:t>捐款人姓名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bCs/>
                <w:sz w:val="28"/>
                <w:szCs w:val="28"/>
              </w:rPr>
              <w:t>工作单位或在分会的职务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bCs/>
                <w:sz w:val="28"/>
                <w:szCs w:val="28"/>
              </w:rPr>
              <w:t>捐款金额（元）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江淑安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协会副会长兼特色医疗分会会长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沈 峰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特色医疗分会副会长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陈柏林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特色医疗分会副会长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600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张安林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特色医疗分会副会长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王 英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特色医疗分会副会长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袁伟东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特色医疗分会副会长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张虹霞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特色医疗分会副会长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7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朱显沛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特色医疗分会副会长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6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梁国川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特色医疗分会副会长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朱华春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特色医疗分会副会长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苏振州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特色医疗分会副会长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王保辰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特色医疗分会副会长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李久安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特色医疗分会副会长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黄天财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特色医疗分会副会长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何洪生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特色医疗分会副会长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卢静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特色医疗分会副会长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朱 军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特色医疗分会副会长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章新成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特色医疗分会副会长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王 平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特色医疗分会副会长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李莹莹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特色医疗分会秘书长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叶续宗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特色医疗分会常务副秘书长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郭远发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特色医疗分会副秘书长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江 玲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特色医疗分会副秘书长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李振山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邓扶正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陈启介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刘书贤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/>
                <w:sz w:val="28"/>
                <w:szCs w:val="28"/>
              </w:rPr>
              <w:t>1000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范哲玲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/>
                <w:sz w:val="28"/>
                <w:szCs w:val="28"/>
              </w:rPr>
              <w:t>1000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陈诚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/>
                <w:sz w:val="28"/>
                <w:szCs w:val="28"/>
              </w:rPr>
              <w:t>1000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李 孝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6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顾文忠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/>
                <w:sz w:val="28"/>
                <w:szCs w:val="28"/>
              </w:rPr>
              <w:t>500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赵丕元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/>
                <w:sz w:val="28"/>
                <w:szCs w:val="28"/>
              </w:rPr>
              <w:t>500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林仁耳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/>
                <w:sz w:val="28"/>
                <w:szCs w:val="28"/>
              </w:rPr>
              <w:t>500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王开拓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/>
                <w:sz w:val="28"/>
                <w:szCs w:val="28"/>
              </w:rPr>
              <w:t>500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刘进虎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/>
                <w:sz w:val="28"/>
                <w:szCs w:val="28"/>
              </w:rPr>
              <w:t>500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王玉湘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黄昭霖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/>
                <w:sz w:val="28"/>
                <w:szCs w:val="28"/>
              </w:rPr>
              <w:t>300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邢苏斌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张福亮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/>
                <w:sz w:val="28"/>
                <w:szCs w:val="28"/>
              </w:rPr>
              <w:t>300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赵莹宏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/>
                <w:sz w:val="28"/>
                <w:szCs w:val="28"/>
              </w:rPr>
              <w:t>300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亓丰俊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/>
                <w:sz w:val="28"/>
                <w:szCs w:val="28"/>
              </w:rPr>
              <w:t>300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陈国章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谭家兴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章 涵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汪金旺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69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王丞掾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艾贵芳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曾昭旭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庹朝彦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张广鸿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钱国锋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刘勰斌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李志国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欧已庆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刘雨柱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冯永元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郑国枢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郑晓辉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陈红侠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贾国勇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杨明飞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牟冬彬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羊汝琴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赵洪波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周恩明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王咏初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包福儒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莫代江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李秀萍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李锡儒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屈人上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何可光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王小莉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刘兆华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茅正义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李松波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谭香保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何仕达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胡育明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张小云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叶文平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王 贵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罗晓锋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何茂书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周安平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梁春荣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李丙慈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张文龙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郭迅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郭远荣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高安岭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周顺保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墨会甲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王腊梅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理事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杨华智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云南·聚医杰会友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张 璇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山东·聚医杰会友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马忠义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新疆·聚医杰会友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黄闻强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广西·聚医杰会友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李灵恩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河南·聚医杰会友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赵保善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湖北·聚医杰会友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郝登华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湖北·聚医杰会友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于 水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山东·聚医杰会友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彭大渠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广东·聚医杰会友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朱 帮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四川·聚医杰会友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金志道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湖北·聚医杰会友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梁 剑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广西·聚医杰会友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徐明江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江苏·聚医杰会友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王一鸣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甘肃·聚医杰会友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黄灵强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广西·聚医杰会友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周子林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湖南·聚医杰会友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皮 气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湖南·聚医杰会友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吴三贵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广东·聚医杰会友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80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吴永忠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甘肃·聚医杰会友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郭朝忠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重庆·聚医杰会友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王堂珍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海南·聚医杰会友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林奕攀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广东·聚医杰会友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陈兴文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四川·聚医杰会友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陈永寿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湖北·聚医杰会友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陈炳国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江西·聚医杰会友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陈正瑾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陕西·聚医杰会友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欧阳江南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安徽·聚医杰会友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张计锁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山西·聚医杰会友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陈华军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广西·聚医杰会友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黄 勇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湖南·聚医杰会友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裴本强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湖北·聚医杰会友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时德成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河南·聚医杰会友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邱桥成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广东·聚医杰会友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曹能祥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广东·聚医杰会友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田守成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河北·聚医杰会友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宁喜森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湖南·聚医杰会友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田守成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河北·聚医杰会友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张淑慧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山东·聚医杰会友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王 文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海南·聚医杰会友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周丰增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广西·聚医杰会友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龚先涛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湖南·聚医杰会友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蒋向荣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湖北·聚医杰会友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李玉龙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安徽·聚医杰会友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苏玉田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安徽·聚医杰会友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王益元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江苏·聚医杰会友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邱畅华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广东·聚医杰会友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蒋海良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山东·聚医杰会友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杨先炎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湖北·聚医杰会友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何荣誉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云南·聚医杰会友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南保平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甘肃·聚医杰会友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范祥伦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重庆·聚医杰会友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叶合生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河南·聚医杰会友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万德宝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湖北·聚医杰会友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李玉丰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四川·聚医杰会友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苗前海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黑龙江·聚医杰会友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申所生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河南·聚医杰会友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施素生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浙江·聚医杰会友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王喜红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浙江·聚医杰会友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吴定荣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湖南·聚医杰会友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钟少波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湖北·聚医杰会友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梁毅智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广东·聚医杰会友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刘 广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内蒙·聚医杰会友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王树青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湖南·聚医杰会友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伍 俊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广东·聚医杰会友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许 凤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湖南·聚医杰会友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皮芳润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湖南·聚医杰会友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覃佳雨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湖南·聚医杰会友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公祥准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山东·聚医杰会友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李碧凯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黑龙江·聚医杰会友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郭小平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内蒙·聚医杰会友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罗广来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重庆·聚医杰会友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周俊旺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广东·聚医杰会友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卢顺桂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广东·聚医杰会友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谷 雨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吉林·聚医杰会友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姚华研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广西·聚医杰会友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谢成盛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四川·聚医杰会友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王 进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广东·聚医杰会友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梁金华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广西·聚医杰会友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徐中东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四川·聚医杰会友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任宪勇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山东·聚医杰会友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王 芳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湖南张家界·聚医杰会友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/>
                <w:sz w:val="28"/>
                <w:szCs w:val="28"/>
              </w:rPr>
              <w:t>300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赵秋华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河北·聚医杰会友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刘琼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湖北·聚医杰会友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邸宝明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辽宁·聚医杰会友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赵小虎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河北·聚医杰会友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施克州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上海·聚医杰会友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王 琳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广西·聚医杰会友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向芳兰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湖南·聚医杰会友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詹威威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湖北·聚医杰会友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王慧林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辽宁·聚医杰会友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张庆达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周益请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广西·聚医杰会友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吴仕明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贵州·聚医杰会友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高继宏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甘肃·聚医杰会友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谭春辉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湖南·聚医杰会友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蓝日宽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广西·聚医杰会友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王小龙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四川·聚医杰会友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蔡世伟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广西·聚医杰会友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陈明双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湖北·聚医杰会友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杨长云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湖南·聚医杰会友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赵艳华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安徽·聚医杰会友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周 琰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江西·聚医杰会友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严正伟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河北·聚医杰会友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孙景贵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辽宁·聚医杰会友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周志扬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浙江·聚医杰会友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黄添明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广东·聚医杰会友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吴宋有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江西·聚医杰会友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董达道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江苏·聚医杰会友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冯珊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广西·聚医杰会友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易臻荣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江西·聚医杰会友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圣明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匿名爱心人士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周 岩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河南·聚医杰会友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瘐记安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广西·聚医杰会友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戚铁坚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浙江·聚医杰会友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李礼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贵州·聚医杰会友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刘建民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湖南·聚医杰会友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朱志远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安徽·聚医杰会友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王 英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湖南·聚医杰会友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勾光程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贵州·聚医杰会友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史红军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河北·聚医杰会友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孙良玉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湖南·聚医杰会友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程玉萍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湖北·聚医杰会友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刘晶垚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内蒙·聚医杰会友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黎志伟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广西·聚医杰会友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朱振超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河南·聚医杰会友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柳炳谦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湖北·聚医杰会友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黄仲庞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广东·聚医杰会友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李寄云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浙江·聚医杰会友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杜喜明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黑龙江·聚医杰会友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李甘霖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湖南·聚医杰会友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吴国义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吉林·聚医杰会友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李连波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辽宁·聚医杰会友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李连华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辽宁·聚医杰会友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李树青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河南·聚医杰会友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张元东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广西·聚医杰会友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阿木解的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四川·聚医杰会友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刘进权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重庆·聚医杰会友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黄道岭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江苏·聚医杰会友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荆建成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浙江·聚医杰会友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王海燕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河北·聚医杰会友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史秀杰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辽宁·聚医杰会友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黄康敏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广西·聚医杰会友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刘玉磊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河南·聚医杰会友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6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汤利优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广东·聚医杰会友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B71B77" w:rsidRPr="00600641" w:rsidTr="005B053A">
        <w:trPr>
          <w:trHeight w:val="624"/>
        </w:trPr>
        <w:tc>
          <w:tcPr>
            <w:tcW w:w="1169" w:type="dxa"/>
          </w:tcPr>
          <w:p w:rsidR="00B71B77" w:rsidRPr="00DE1B70" w:rsidRDefault="00B71B77" w:rsidP="005B053A">
            <w:pPr>
              <w:pStyle w:val="a6"/>
              <w:numPr>
                <w:ilvl w:val="0"/>
                <w:numId w:val="18"/>
              </w:numPr>
              <w:ind w:firstLineChars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金春花</w:t>
            </w:r>
          </w:p>
        </w:tc>
        <w:tc>
          <w:tcPr>
            <w:tcW w:w="4395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吉林·聚医杰会友</w:t>
            </w:r>
          </w:p>
        </w:tc>
        <w:tc>
          <w:tcPr>
            <w:tcW w:w="2199" w:type="dxa"/>
          </w:tcPr>
          <w:p w:rsidR="00B71B77" w:rsidRPr="00DE1B70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B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DE1B70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</w:tbl>
    <w:p w:rsidR="00B71B77" w:rsidRDefault="00B71B77" w:rsidP="00B71B77">
      <w:pPr>
        <w:rPr>
          <w:rFonts w:ascii="仿宋" w:eastAsia="仿宋" w:hAnsi="仿宋" w:cs="仿宋"/>
          <w:b/>
          <w:bCs/>
          <w:sz w:val="32"/>
          <w:szCs w:val="32"/>
        </w:rPr>
      </w:pPr>
    </w:p>
    <w:p w:rsidR="00B71B77" w:rsidRPr="0089576F" w:rsidRDefault="00B71B77" w:rsidP="00B71B77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分支机构</w:t>
      </w:r>
      <w:r w:rsidRPr="00FC6F56">
        <w:rPr>
          <w:rFonts w:ascii="仿宋" w:eastAsia="仿宋" w:hAnsi="仿宋" w:cs="仿宋" w:hint="eastAsia"/>
          <w:b/>
          <w:bCs/>
          <w:sz w:val="32"/>
          <w:szCs w:val="32"/>
        </w:rPr>
        <w:t>：</w:t>
      </w:r>
      <w:r w:rsidRPr="00FC6F56">
        <w:rPr>
          <w:rFonts w:ascii="仿宋" w:eastAsia="仿宋" w:hAnsi="仿宋" w:hint="eastAsia"/>
          <w:b/>
          <w:bCs/>
          <w:sz w:val="32"/>
          <w:szCs w:val="32"/>
        </w:rPr>
        <w:t xml:space="preserve"> 中医养生康复医疗专业委员会       合计金额：53194 元</w:t>
      </w:r>
    </w:p>
    <w:tbl>
      <w:tblPr>
        <w:tblStyle w:val="a5"/>
        <w:tblW w:w="0" w:type="auto"/>
        <w:tblLayout w:type="fixed"/>
        <w:tblLook w:val="04A0"/>
      </w:tblPr>
      <w:tblGrid>
        <w:gridCol w:w="929"/>
        <w:gridCol w:w="2211"/>
        <w:gridCol w:w="5186"/>
        <w:gridCol w:w="1580"/>
      </w:tblGrid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序号         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bCs/>
                <w:sz w:val="28"/>
                <w:szCs w:val="28"/>
              </w:rPr>
              <w:t>工作单位或在分会的职务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bCs/>
                <w:sz w:val="28"/>
                <w:szCs w:val="28"/>
              </w:rPr>
              <w:t>捐款金额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于更生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中医养生康复医疗专业委员会  会长</w:t>
            </w:r>
          </w:p>
        </w:tc>
        <w:tc>
          <w:tcPr>
            <w:tcW w:w="1580" w:type="dxa"/>
          </w:tcPr>
          <w:p w:rsidR="00B71B77" w:rsidRPr="00E528DD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528DD">
              <w:rPr>
                <w:rFonts w:ascii="仿宋" w:eastAsia="仿宋" w:hAnsi="仿宋" w:hint="eastAsia"/>
                <w:sz w:val="28"/>
                <w:szCs w:val="28"/>
              </w:rPr>
              <w:t>2000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金秀莲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中医养生康复医疗专业委员会  秘书长</w:t>
            </w:r>
          </w:p>
        </w:tc>
        <w:tc>
          <w:tcPr>
            <w:tcW w:w="1580" w:type="dxa"/>
          </w:tcPr>
          <w:p w:rsidR="00B71B77" w:rsidRPr="00E528DD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528DD"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欧阳晶文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中医养生康复医疗专业委员会  副会长</w:t>
            </w:r>
          </w:p>
        </w:tc>
        <w:tc>
          <w:tcPr>
            <w:tcW w:w="1580" w:type="dxa"/>
          </w:tcPr>
          <w:p w:rsidR="00B71B77" w:rsidRPr="00E528DD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528DD"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林锦华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中医养生康复医疗专业委员会  副会长</w:t>
            </w:r>
          </w:p>
        </w:tc>
        <w:tc>
          <w:tcPr>
            <w:tcW w:w="1580" w:type="dxa"/>
          </w:tcPr>
          <w:p w:rsidR="00B71B77" w:rsidRPr="00E528DD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528DD"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吴红星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中医养生康复医疗专业委员会  副会长</w:t>
            </w:r>
          </w:p>
        </w:tc>
        <w:tc>
          <w:tcPr>
            <w:tcW w:w="1580" w:type="dxa"/>
          </w:tcPr>
          <w:p w:rsidR="00B71B77" w:rsidRPr="00E528DD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528DD"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于勇强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中医养生康复医疗专业委员会  副会长</w:t>
            </w:r>
          </w:p>
        </w:tc>
        <w:tc>
          <w:tcPr>
            <w:tcW w:w="1580" w:type="dxa"/>
          </w:tcPr>
          <w:p w:rsidR="00B71B77" w:rsidRPr="00E528DD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528DD"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刘志国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中医养生康复医疗专业委员会  副会长</w:t>
            </w:r>
          </w:p>
        </w:tc>
        <w:tc>
          <w:tcPr>
            <w:tcW w:w="1580" w:type="dxa"/>
          </w:tcPr>
          <w:p w:rsidR="00B71B77" w:rsidRPr="00E528DD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528DD"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李群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中医养生康复医疗专业委员会  副会长</w:t>
            </w:r>
          </w:p>
        </w:tc>
        <w:tc>
          <w:tcPr>
            <w:tcW w:w="1580" w:type="dxa"/>
          </w:tcPr>
          <w:p w:rsidR="00B71B77" w:rsidRPr="00E528DD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528DD">
              <w:rPr>
                <w:rFonts w:ascii="仿宋" w:eastAsia="仿宋" w:hAnsi="仿宋" w:hint="eastAsia"/>
                <w:sz w:val="28"/>
                <w:szCs w:val="28"/>
              </w:rPr>
              <w:t>2000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赵祥麟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中医养生康复医疗专业委员会  副会长</w:t>
            </w:r>
          </w:p>
        </w:tc>
        <w:tc>
          <w:tcPr>
            <w:tcW w:w="1580" w:type="dxa"/>
          </w:tcPr>
          <w:p w:rsidR="00B71B77" w:rsidRPr="00E528DD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528DD"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10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朱艳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中医养生康复医疗专业委员会  副会长</w:t>
            </w:r>
          </w:p>
        </w:tc>
        <w:tc>
          <w:tcPr>
            <w:tcW w:w="1580" w:type="dxa"/>
          </w:tcPr>
          <w:p w:rsidR="00B71B77" w:rsidRPr="00E528DD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528DD"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张育铭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中医养生康复医疗专业委员会  副会长</w:t>
            </w:r>
          </w:p>
        </w:tc>
        <w:tc>
          <w:tcPr>
            <w:tcW w:w="1580" w:type="dxa"/>
          </w:tcPr>
          <w:p w:rsidR="00B71B77" w:rsidRPr="00E528DD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528DD"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郭子龙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中医养生康复医疗专业委员会  副会长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13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姚亮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中医养生康复医疗专业委员会 常务理事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14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冯彦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中医养生康复医疗专业委员会 副秘书长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15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李敏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中医养生康复医疗专业委员会 理事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16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席秋红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中医养生康复医疗专业委员会 副秘书长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17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王康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中医养生康复医疗专业委员会 理事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18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吴祖平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中医养生康复医疗专业委员会 常务理事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19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张保明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中医养生康复医疗专业委员会 理事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王彬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中医养生康复医疗专业委员会 理事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21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张秀丹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中医养生康复医疗专业委员会 副会长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800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22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张旦芬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中医养生康复医疗专业委员会 副会长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23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索铸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24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阮叶星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25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刘静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26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陈文娟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27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邵瑾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28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金小娥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29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郑娟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30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夏永懿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31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孟学良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32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刘锦安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33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周攸可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41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34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赵军芳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35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刘敏燃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36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陈玲莉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37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郭语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38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胡仕美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39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邹晓霞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40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孙华民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41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黄艳青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42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罗丽群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43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陈素雅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44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陈凤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45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尚晓玲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46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焦琴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47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吴书艳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48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张月花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49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万林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50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金春玲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51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方琴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52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方文菁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53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霜喜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54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黄小云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55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吴思睿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56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郭建霞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57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李珍珍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58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单元侠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59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郑军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60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云丽青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61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鈺安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62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张秋梅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63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金冬玲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64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瞿良武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65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肖汉琳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66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单活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67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廖红爱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68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吴华容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69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叶珊珊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70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杨若瑜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71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朱莹燕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72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刘淑清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73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管成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74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王桂兰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75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蒋东华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76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陈晓娟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77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贺楚涵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78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刘灵一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79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柏洁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80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峰瑞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81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江波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82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曹晓燕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83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张小平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84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黄辉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85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丁刚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86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刘晓芸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87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曹准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88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郭知福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89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安秀婕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90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捷娜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91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赵琼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92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沈伟玲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50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93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部祥云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94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王晓丽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95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林萍萍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96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曹蓝予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97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苏锦莲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98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赖文雁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99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丁壹宸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习欢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101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范苏熠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102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彭云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103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马芮汐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104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柯力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105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黄旭东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106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周姣梅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107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王江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108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陈晓霞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109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孟庆敏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110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魏清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111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杜青云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112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居云茜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113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陈丽景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114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吴海燕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115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张惠宁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116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吴少云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117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侍亮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118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张亚丽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119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任丽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120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江菱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121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白晖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122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王自来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123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季香君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124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毛艳辉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125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戴逸晗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103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126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陈蔼羚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127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刘静元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128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阚天燕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129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钟静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130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吴建群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131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邓利娟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132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刘立红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133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孙秀卿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134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田伟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135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高莉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136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仇云鹏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137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宋姗姗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138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刘子慧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139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樊紫璇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140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张颖异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141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任广平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142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邹文英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143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于永冰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144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李昕芮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145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景蓝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146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郭慧英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147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王蕴洁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148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方明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149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孟克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150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赵星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151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山本百合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152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刘宁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153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刘军要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154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陈国萍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155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耿长芳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B71B77" w:rsidTr="005B053A">
        <w:trPr>
          <w:trHeight w:val="624"/>
        </w:trPr>
        <w:tc>
          <w:tcPr>
            <w:tcW w:w="929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156</w:t>
            </w:r>
          </w:p>
        </w:tc>
        <w:tc>
          <w:tcPr>
            <w:tcW w:w="2211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刘国岩</w:t>
            </w:r>
          </w:p>
        </w:tc>
        <w:tc>
          <w:tcPr>
            <w:tcW w:w="5186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中医药减压情绪适宜技术  学员</w:t>
            </w:r>
          </w:p>
        </w:tc>
        <w:tc>
          <w:tcPr>
            <w:tcW w:w="1580" w:type="dxa"/>
          </w:tcPr>
          <w:p w:rsidR="00B71B77" w:rsidRPr="00AE269E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269E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</w:tbl>
    <w:p w:rsidR="00B71B77" w:rsidRDefault="00B71B77" w:rsidP="00B71B77"/>
    <w:p w:rsidR="00B71B77" w:rsidRDefault="00B71B77" w:rsidP="00B71B77"/>
    <w:tbl>
      <w:tblPr>
        <w:tblW w:w="9653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64"/>
        <w:gridCol w:w="2337"/>
        <w:gridCol w:w="4399"/>
        <w:gridCol w:w="2153"/>
      </w:tblGrid>
      <w:tr w:rsidR="00B71B77" w:rsidRPr="00FF04D7" w:rsidTr="005B053A">
        <w:trPr>
          <w:trHeight w:val="1890"/>
          <w:jc w:val="center"/>
        </w:trPr>
        <w:tc>
          <w:tcPr>
            <w:tcW w:w="965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rPr>
                <w:rFonts w:ascii="Times New Roman" w:eastAsia="仿宋" w:hAnsi="Times New Roman"/>
                <w:b/>
                <w:bCs/>
                <w:sz w:val="32"/>
                <w:szCs w:val="32"/>
              </w:rPr>
            </w:pPr>
            <w:r w:rsidRPr="00FF04D7">
              <w:rPr>
                <w:rFonts w:ascii="Times New Roman" w:eastAsia="仿宋" w:hAnsi="Times New Roman"/>
                <w:b/>
                <w:bCs/>
                <w:sz w:val="32"/>
                <w:szCs w:val="32"/>
              </w:rPr>
              <w:t>分支机构：全息灸疗分会</w:t>
            </w:r>
            <w:r>
              <w:rPr>
                <w:rFonts w:ascii="Times New Roman" w:eastAsia="仿宋" w:hAnsi="Times New Roman" w:hint="eastAsia"/>
                <w:b/>
                <w:bCs/>
                <w:sz w:val="32"/>
                <w:szCs w:val="32"/>
              </w:rPr>
              <w:t xml:space="preserve">                </w:t>
            </w:r>
            <w:r w:rsidRPr="00FF04D7">
              <w:rPr>
                <w:rFonts w:ascii="Times New Roman" w:eastAsia="仿宋" w:hAnsi="Times New Roman"/>
                <w:b/>
                <w:bCs/>
                <w:sz w:val="32"/>
                <w:szCs w:val="32"/>
              </w:rPr>
              <w:t>合计金额</w:t>
            </w:r>
            <w:r w:rsidRPr="00FF04D7">
              <w:rPr>
                <w:rFonts w:ascii="Times New Roman" w:eastAsia="仿宋" w:hAnsi="Times New Roman" w:hint="eastAsia"/>
                <w:b/>
                <w:bCs/>
                <w:sz w:val="32"/>
                <w:szCs w:val="32"/>
              </w:rPr>
              <w:t>：</w:t>
            </w:r>
            <w:r w:rsidRPr="00FF04D7">
              <w:rPr>
                <w:rFonts w:ascii="Times New Roman" w:eastAsia="仿宋" w:hAnsi="Times New Roman"/>
                <w:b/>
                <w:bCs/>
                <w:sz w:val="32"/>
                <w:szCs w:val="32"/>
              </w:rPr>
              <w:t>74430.46</w:t>
            </w:r>
            <w:r>
              <w:rPr>
                <w:rFonts w:ascii="Times New Roman" w:eastAsia="仿宋" w:hAnsi="Times New Roman"/>
                <w:b/>
                <w:bCs/>
                <w:sz w:val="32"/>
                <w:szCs w:val="32"/>
              </w:rPr>
              <w:t>元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bCs/>
                <w:sz w:val="28"/>
                <w:szCs w:val="28"/>
              </w:rPr>
              <w:t>序号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bCs/>
                <w:sz w:val="28"/>
                <w:szCs w:val="28"/>
              </w:rPr>
              <w:t>姓名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FF04D7">
              <w:rPr>
                <w:rFonts w:ascii="仿宋" w:eastAsia="仿宋" w:hAnsi="仿宋" w:hint="eastAsia"/>
                <w:bCs/>
                <w:sz w:val="28"/>
                <w:szCs w:val="28"/>
              </w:rPr>
              <w:t>工作</w:t>
            </w:r>
            <w:r w:rsidRPr="00FF04D7">
              <w:rPr>
                <w:rFonts w:ascii="仿宋" w:eastAsia="仿宋" w:hAnsi="仿宋"/>
                <w:bCs/>
                <w:sz w:val="28"/>
                <w:szCs w:val="28"/>
              </w:rPr>
              <w:t>单位</w:t>
            </w:r>
            <w:r w:rsidRPr="00FF04D7">
              <w:rPr>
                <w:rFonts w:ascii="仿宋" w:eastAsia="仿宋" w:hAnsi="仿宋" w:hint="eastAsia"/>
                <w:bCs/>
                <w:sz w:val="28"/>
                <w:szCs w:val="28"/>
              </w:rPr>
              <w:t>或</w:t>
            </w:r>
            <w:r w:rsidRPr="00FF04D7">
              <w:rPr>
                <w:rFonts w:ascii="仿宋" w:eastAsia="仿宋" w:hAnsi="仿宋"/>
                <w:bCs/>
                <w:sz w:val="28"/>
                <w:szCs w:val="28"/>
              </w:rPr>
              <w:t>职务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bCs/>
                <w:sz w:val="28"/>
                <w:szCs w:val="28"/>
              </w:rPr>
              <w:t>捐款金额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钱秋来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全息灸疗分会会长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5000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袁胜男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全息灸疗分会秘书长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陈秀丽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丽登佳人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黄铭芳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个人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许馨之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金肤名苑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6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王俊凤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艾缘艾灸健康理疗馆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7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宫丽彦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华易堂艾灸养生馆</w:t>
            </w:r>
            <w:r w:rsidRPr="00FF04D7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FF04D7">
              <w:rPr>
                <w:rFonts w:ascii="仿宋" w:eastAsia="仿宋" w:hAnsi="仿宋"/>
                <w:sz w:val="28"/>
                <w:szCs w:val="28"/>
              </w:rPr>
              <w:t>副会长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5000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8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樊爱萍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黄蔷薇健康调理中心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9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胡露妹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福昌养生馆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166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lastRenderedPageBreak/>
              <w:t>10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金巧宇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个人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300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11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先照容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吉星艾灸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12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肖琼兰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全息灸店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13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陈专业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满堂红理疗馆</w:t>
            </w:r>
            <w:r w:rsidRPr="00FF04D7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FF04D7">
              <w:rPr>
                <w:rFonts w:ascii="仿宋" w:eastAsia="仿宋" w:hAnsi="仿宋"/>
                <w:sz w:val="28"/>
                <w:szCs w:val="28"/>
              </w:rPr>
              <w:t>副会长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张文娟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全息灸店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马  慧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缘艾堂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16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祁宏仙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臻艾养生馆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300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17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朱华桃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家庭理疗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18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杨艳丽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中华钱氏全息灸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66.66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19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杨少通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豫筋堂 全息灸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罗民强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安康养生堂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21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李晓丽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华易堂艾灸养生馆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22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王海静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全息灸亚健康调理中心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23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汪传国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易道堂养生馆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30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胡  蓉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个人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刘小辉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个人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26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李晓丹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华易堂艾灸养生馆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27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牛  静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贝家母婴服务有限公司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28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徐慧容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御坊堂养生馆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29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冯金成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个人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30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郭玉龙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岐黄汉术健康咨询有限公司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31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张春来姚雯雯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艾妮健康管理中心</w:t>
            </w:r>
            <w:r w:rsidRPr="00FF04D7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FF04D7">
              <w:rPr>
                <w:rFonts w:ascii="仿宋" w:eastAsia="仿宋" w:hAnsi="仿宋"/>
                <w:sz w:val="28"/>
                <w:szCs w:val="28"/>
              </w:rPr>
              <w:t>副会长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lastRenderedPageBreak/>
              <w:t>32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先照云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仁成艾灸馆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33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王飞鸿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全息灸馆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34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王婵婵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美嘉臣艾灸养生馆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35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黄怡鑫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艾壹鑫养生堂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36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马  丽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全息灸堂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37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李晨辉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抚芳堂蕲艾集团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38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韩丽娜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金颜古法艾灸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39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余  娇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古艾堂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40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罗  鹏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阳光美容足浴商行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41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程天军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玉田县医院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42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陈  美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全息灸店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43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刘晓艳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社区卫生服务站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44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金文燕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全息灸工作室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45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王和平陶秀珍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中医养生馆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46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陈  颖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古法养生馆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600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47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吕海燕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全息艾灸养生馆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48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兰祝红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艾妮养生堂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49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蒋  立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大艾无疆康复灸疗养生会所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杨建红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天使树美容院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51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赵爱景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小儿推拿店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300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52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何  毅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金水坊美容院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53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关  晶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福艾堂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lastRenderedPageBreak/>
              <w:t>54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杨名蓉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个人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于新静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净莲全息灸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56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郑荣芳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艾尚堂健康管理中心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57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汪咏梅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神奇经络养生馆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58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王红燕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个人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59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吴大容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颐灸堂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60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高  梅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全息灸健康管理中心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61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王福芹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全息灸馆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62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刘玉春朱小梅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扬州清风足道艾灸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63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孙家丽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荧灸堂全息灸疗馆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800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64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王辉召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全息灸健康管理中心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65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万海华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优养康健康调理中心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66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全妙意任增颖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个人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600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67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吴巧林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领秀星辰意佳艾灸工作室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68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魏江红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全息灸健康管理中心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69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李亚莉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全息灸馆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70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李素丽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艾康中医养生馆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71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陈艳红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全息灸疗店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72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熊守前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全息灸健康管理中心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73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邢瑞玲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河南推拿按摩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74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刘  红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弦歌堂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75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史鹏华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静心灸舍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lastRenderedPageBreak/>
              <w:t>76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陈建全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建全艾灸馆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77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成泓臻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中华钱氏全息灸馆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78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樊秀萍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个人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79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王新玲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个人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80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冯朝霞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漂亮吧美容养生馆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81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时美莉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沁湾堂全息艾灸养生馆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89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82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樊秀玉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个人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83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王絮影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个人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84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项瑞华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五行经络养生堂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85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郑  梅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个人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86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陈  耘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个人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87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王建菲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艾悦养生馆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88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骆伟飞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个人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89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刘慧琴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个人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90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焦  锐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焦氏推拿艾灸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91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李桂花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丽鑫源养生馆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92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刘桂霞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个人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93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郑文明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文明艾灸馆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94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李  静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静彦灸舍全息灸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95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叶惠珍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中华古法艾灸馆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96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崔美香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集美轩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97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宁喜淋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融颜堂全息艾灸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lastRenderedPageBreak/>
              <w:t>98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章耘溪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金凤艾佑全息灸养生馆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99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吴赛琼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梅城镇卫生院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姚惠歌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道简康养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101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郑晓庆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个人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102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鲁月红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中医艾灸养生馆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103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杨  涛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圆慈恩生活馆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陈甲龙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乐爱美养生馆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300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李金莲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李金莲诊所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106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罗  翠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祥羽艾灸堂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107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韦世德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光明骨伤医院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108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彭少花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郑明明养生馆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109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晏婷 晏娥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圆慈恩生活馆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110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李吉宝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全息灸健康管理中心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111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何传莲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弘扬古法艾灸养生馆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112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万  霞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御灸元艾灸馆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113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王彦良王宝华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艾福堂理疗中心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114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廖碧玲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艾尔康养生馆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115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吴立菊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心融姊妹健康管理中心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116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张敏华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全息灸理疗馆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117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范兴岩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九道全息灸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118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彭丽芳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钱氏全息灸长青店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119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王禄英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全息灸工作室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lastRenderedPageBreak/>
              <w:t>120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赵心萍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心颐堂健康管理有限公司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121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张  敏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御颜美容养生会馆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122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邓冬联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联联养生馆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123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房羲凤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华易堂艾灸养生馆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124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申冬冬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全息灸疗会馆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125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王丹红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全息灸店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126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罗丽金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个人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127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刘宝峰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智化艾心养生馆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128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徐菊新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全息灸健康管理中心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129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叶红梅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灵兰中医馆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300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130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徐同明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新源房地产评估有限公司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131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吕秀文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个人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132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李  洁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个人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133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赵彦海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道合艾灸调身馆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134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李铁凤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灏惠堂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135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宋志英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个人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136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宋良侠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福善灸馆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137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邵  兵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正乾精舍养生馆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138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王鹤民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福昌养生馆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139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刘素美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清洁服务中心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140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沈鎏霞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艾婴堂小儿推拿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58.8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141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唐国新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个人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4900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lastRenderedPageBreak/>
              <w:t>142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蓝  雁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艾缘康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143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文法荣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个人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144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陈国平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女人心养生会所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145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韩立波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个人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146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郑梅桃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雅馨美容养生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147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熊春保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康安推拿馆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148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董长虹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149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王建莉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花荄艾缘堂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150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任红燕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老灸堂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151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邓弘梅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艾上美容养生馆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152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申红霞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个人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153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吴卫红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全息灸疗馆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154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马瑞昆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艾灸理疗养生馆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155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朱  玲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玲珑田园养生馆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156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张耀武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紫曼海达店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157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鲁长虹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紫曼海达店</w:t>
            </w:r>
            <w:r w:rsidRPr="00FF04D7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FF04D7">
              <w:rPr>
                <w:rFonts w:ascii="仿宋" w:eastAsia="仿宋" w:hAnsi="仿宋"/>
                <w:sz w:val="28"/>
                <w:szCs w:val="28"/>
              </w:rPr>
              <w:t>副会长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158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于小琴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紫曼街道口店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159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田春华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紫曼马房山店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160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卢家梅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紫曼马房山店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161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雷学容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紫曼海达店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162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薛静静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紫曼海达店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163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王  欣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紫曼马房山店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lastRenderedPageBreak/>
              <w:t>164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谢玉芳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紫曼马房山店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165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王娜娜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紫曼安庆店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166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彭珍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紫曼海达店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167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范玉凤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紫曼海达店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168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黄春艳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紫曼马房山店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169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李婷开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紫曼宣恩店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170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张红霞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紫曼文华店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171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余媛媛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紫曼叶麻店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172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李旭阳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紫曼叶麻店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173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李婷芳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紫曼宣恩店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174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郭银月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紫曼文华店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175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鲁  莉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紫曼关山店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176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谭红敏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紫曼华城店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177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秦金花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紫曼文华店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178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王小芳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紫曼海达店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300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179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陈海英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紫曼佛山店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180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卢燕芝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紫曼海达店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181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张成梅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紫曼佛山店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182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叶姝含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个人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183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胡燕艳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紫曼街道口店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184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蒋秋风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雅丽阁美容养生会所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185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于青兰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艾榕俐美容养生会所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lastRenderedPageBreak/>
              <w:t>186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姚红岩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盛京中艾堂艾灸养生会馆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187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张咏芝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艾之缘艾灸馆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188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孙爱侠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贝家母婴服务有限公司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189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张云兴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个人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190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乔小平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个人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191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董  锦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个人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192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王铁玲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个人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193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白炳海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个人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194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黄  靖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琉璃尊艾灸养生堂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195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吴卫泓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个人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196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郝宜华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全息灸馆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197</w:t>
            </w:r>
          </w:p>
        </w:tc>
        <w:tc>
          <w:tcPr>
            <w:tcW w:w="2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郭泽莲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莲心堂</w:t>
            </w:r>
          </w:p>
        </w:tc>
        <w:tc>
          <w:tcPr>
            <w:tcW w:w="2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300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198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周  慧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春水苑博艾馆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199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郑晓群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个人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陈彩云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个人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30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201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路麦芹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栗氏推拿艾灸店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202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陈玉兰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全息灸馆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203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王文茹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儒心谷艾草堂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钟桂香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全息灸养生馆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李冬梅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副会长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206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吴增堂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艾键堂养生馆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207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郑其明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福惠通养生馆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lastRenderedPageBreak/>
              <w:t>208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周  芳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华易堂艾灸养生馆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209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刘利娜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个人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210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马丽琼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爱灸堂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211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亓世敏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全息灸馆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212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李杏花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益生靓丽美容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213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张瑞华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健源艾灸养生堂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214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李  昌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全息灸养生馆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215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李  珍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五行养生馆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216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陈文波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艾尔康养生馆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217</w:t>
            </w:r>
          </w:p>
        </w:tc>
        <w:tc>
          <w:tcPr>
            <w:tcW w:w="2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梅惠燕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个人</w:t>
            </w:r>
          </w:p>
        </w:tc>
        <w:tc>
          <w:tcPr>
            <w:tcW w:w="2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218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鲁乾昊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学生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219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鲁紫云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学生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220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徐  红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个人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221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孙  辉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个人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222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周光群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重庆全息灸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223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李成芳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艾灸养生馆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224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朱安平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个人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225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张  璐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仁道堂亚健康管理有限公司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300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226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赵占宝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个人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227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武小强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全息灸疗馆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228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郑玉花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个人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229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雷小鑫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艾静堂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lastRenderedPageBreak/>
              <w:t>230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马  慧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元艾堂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50</w:t>
            </w:r>
          </w:p>
        </w:tc>
      </w:tr>
      <w:tr w:rsidR="00B71B77" w:rsidRPr="00FF04D7" w:rsidTr="005B053A">
        <w:trPr>
          <w:trHeight w:val="624"/>
          <w:jc w:val="center"/>
        </w:trPr>
        <w:tc>
          <w:tcPr>
            <w:tcW w:w="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231</w:t>
            </w:r>
          </w:p>
        </w:tc>
        <w:tc>
          <w:tcPr>
            <w:tcW w:w="2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李  娟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个人</w:t>
            </w:r>
          </w:p>
        </w:tc>
        <w:tc>
          <w:tcPr>
            <w:tcW w:w="2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B77" w:rsidRPr="00FF04D7" w:rsidRDefault="00B71B77" w:rsidP="005B05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04D7">
              <w:rPr>
                <w:rFonts w:ascii="仿宋" w:eastAsia="仿宋" w:hAnsi="仿宋"/>
                <w:sz w:val="28"/>
                <w:szCs w:val="28"/>
              </w:rPr>
              <w:t>50</w:t>
            </w:r>
          </w:p>
        </w:tc>
      </w:tr>
    </w:tbl>
    <w:p w:rsidR="00F06729" w:rsidRDefault="00F06729"/>
    <w:sectPr w:rsidR="00F06729" w:rsidSect="0016688B">
      <w:pgSz w:w="11906" w:h="16838"/>
      <w:pgMar w:top="567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0C4" w:rsidRDefault="005D40C4" w:rsidP="00B71B77">
      <w:r>
        <w:separator/>
      </w:r>
    </w:p>
  </w:endnote>
  <w:endnote w:type="continuationSeparator" w:id="1">
    <w:p w:rsidR="005D40C4" w:rsidRDefault="005D40C4" w:rsidP="00B71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0C4" w:rsidRDefault="005D40C4" w:rsidP="00B71B77">
      <w:r>
        <w:separator/>
      </w:r>
    </w:p>
  </w:footnote>
  <w:footnote w:type="continuationSeparator" w:id="1">
    <w:p w:rsidR="005D40C4" w:rsidRDefault="005D40C4" w:rsidP="00B71B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15D4795"/>
    <w:multiLevelType w:val="singleLevel"/>
    <w:tmpl w:val="C15D479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420" w:firstLine="0"/>
      </w:pPr>
    </w:lvl>
    <w:lvl w:ilvl="2">
      <w:start w:val="1"/>
      <w:numFmt w:val="lowerRoman"/>
      <w:lvlText w:val="%3."/>
      <w:lvlJc w:val="left"/>
      <w:pPr>
        <w:ind w:left="840" w:firstLine="0"/>
      </w:pPr>
    </w:lvl>
    <w:lvl w:ilvl="3">
      <w:start w:val="1"/>
      <w:numFmt w:val="decimal"/>
      <w:lvlText w:val="%4."/>
      <w:lvlJc w:val="left"/>
      <w:pPr>
        <w:ind w:left="1260" w:firstLine="0"/>
      </w:pPr>
    </w:lvl>
    <w:lvl w:ilvl="4">
      <w:start w:val="1"/>
      <w:numFmt w:val="lowerLetter"/>
      <w:lvlText w:val="%5)"/>
      <w:lvlJc w:val="left"/>
      <w:pPr>
        <w:ind w:left="1680" w:firstLine="0"/>
      </w:pPr>
    </w:lvl>
    <w:lvl w:ilvl="5">
      <w:start w:val="1"/>
      <w:numFmt w:val="lowerRoman"/>
      <w:lvlText w:val="%6."/>
      <w:lvlJc w:val="left"/>
      <w:pPr>
        <w:ind w:left="2100" w:firstLine="0"/>
      </w:pPr>
    </w:lvl>
    <w:lvl w:ilvl="6">
      <w:start w:val="1"/>
      <w:numFmt w:val="decimal"/>
      <w:lvlText w:val="%7."/>
      <w:lvlJc w:val="left"/>
      <w:pPr>
        <w:ind w:left="2520" w:firstLine="0"/>
      </w:pPr>
    </w:lvl>
    <w:lvl w:ilvl="7">
      <w:start w:val="1"/>
      <w:numFmt w:val="lowerLetter"/>
      <w:lvlText w:val="%8)"/>
      <w:lvlJc w:val="left"/>
      <w:pPr>
        <w:ind w:left="2940" w:firstLine="0"/>
      </w:pPr>
    </w:lvl>
    <w:lvl w:ilvl="8">
      <w:start w:val="1"/>
      <w:numFmt w:val="lowerRoman"/>
      <w:lvlText w:val="%9."/>
      <w:lvlJc w:val="left"/>
      <w:pPr>
        <w:ind w:left="3360" w:firstLine="0"/>
      </w:pPr>
    </w:lvl>
  </w:abstractNum>
  <w:abstractNum w:abstractNumId="2">
    <w:nsid w:val="F2F1A334"/>
    <w:multiLevelType w:val="singleLevel"/>
    <w:tmpl w:val="F2F1A33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F45A5B90"/>
    <w:multiLevelType w:val="singleLevel"/>
    <w:tmpl w:val="F45A5B90"/>
    <w:lvl w:ilvl="0">
      <w:start w:val="64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4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420" w:firstLine="0"/>
      </w:pPr>
    </w:lvl>
    <w:lvl w:ilvl="2">
      <w:start w:val="1"/>
      <w:numFmt w:val="lowerRoman"/>
      <w:lvlText w:val="%3."/>
      <w:lvlJc w:val="left"/>
      <w:pPr>
        <w:ind w:left="840" w:firstLine="0"/>
      </w:pPr>
    </w:lvl>
    <w:lvl w:ilvl="3">
      <w:start w:val="1"/>
      <w:numFmt w:val="decimal"/>
      <w:lvlText w:val="%4."/>
      <w:lvlJc w:val="left"/>
      <w:pPr>
        <w:ind w:left="1260" w:firstLine="0"/>
      </w:pPr>
    </w:lvl>
    <w:lvl w:ilvl="4">
      <w:start w:val="1"/>
      <w:numFmt w:val="lowerLetter"/>
      <w:lvlText w:val="%5)"/>
      <w:lvlJc w:val="left"/>
      <w:pPr>
        <w:ind w:left="1680" w:firstLine="0"/>
      </w:pPr>
    </w:lvl>
    <w:lvl w:ilvl="5">
      <w:start w:val="1"/>
      <w:numFmt w:val="lowerRoman"/>
      <w:lvlText w:val="%6."/>
      <w:lvlJc w:val="left"/>
      <w:pPr>
        <w:ind w:left="2100" w:firstLine="0"/>
      </w:pPr>
    </w:lvl>
    <w:lvl w:ilvl="6">
      <w:start w:val="1"/>
      <w:numFmt w:val="decimal"/>
      <w:lvlText w:val="%7."/>
      <w:lvlJc w:val="left"/>
      <w:pPr>
        <w:ind w:left="2520" w:firstLine="0"/>
      </w:pPr>
    </w:lvl>
    <w:lvl w:ilvl="7">
      <w:start w:val="1"/>
      <w:numFmt w:val="lowerLetter"/>
      <w:lvlText w:val="%8)"/>
      <w:lvlJc w:val="left"/>
      <w:pPr>
        <w:ind w:left="2940" w:firstLine="0"/>
      </w:pPr>
    </w:lvl>
    <w:lvl w:ilvl="8">
      <w:start w:val="1"/>
      <w:numFmt w:val="lowerRoman"/>
      <w:lvlText w:val="%9."/>
      <w:lvlJc w:val="left"/>
      <w:pPr>
        <w:ind w:left="3360" w:firstLine="0"/>
      </w:pPr>
    </w:lvl>
  </w:abstractNum>
  <w:abstractNum w:abstractNumId="5">
    <w:nsid w:val="183D173F"/>
    <w:multiLevelType w:val="hybridMultilevel"/>
    <w:tmpl w:val="E98AD8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F443903"/>
    <w:multiLevelType w:val="singleLevel"/>
    <w:tmpl w:val="2F443903"/>
    <w:lvl w:ilvl="0">
      <w:start w:val="30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7">
    <w:nsid w:val="40E37B4C"/>
    <w:multiLevelType w:val="multilevel"/>
    <w:tmpl w:val="40E37B4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59B1CA0"/>
    <w:multiLevelType w:val="hybridMultilevel"/>
    <w:tmpl w:val="BE7EA2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8326537"/>
    <w:multiLevelType w:val="hybridMultilevel"/>
    <w:tmpl w:val="800018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B8456EC"/>
    <w:multiLevelType w:val="hybridMultilevel"/>
    <w:tmpl w:val="A68E06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1DBF226"/>
    <w:multiLevelType w:val="singleLevel"/>
    <w:tmpl w:val="51DBF22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">
    <w:nsid w:val="534546B7"/>
    <w:multiLevelType w:val="hybridMultilevel"/>
    <w:tmpl w:val="3432CB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4E10D38"/>
    <w:multiLevelType w:val="singleLevel"/>
    <w:tmpl w:val="54E10D3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4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420" w:firstLine="0"/>
      </w:pPr>
    </w:lvl>
    <w:lvl w:ilvl="2">
      <w:start w:val="1"/>
      <w:numFmt w:val="lowerRoman"/>
      <w:lvlText w:val="%3."/>
      <w:lvlJc w:val="left"/>
      <w:pPr>
        <w:ind w:left="840" w:firstLine="0"/>
      </w:pPr>
    </w:lvl>
    <w:lvl w:ilvl="3">
      <w:start w:val="1"/>
      <w:numFmt w:val="decimal"/>
      <w:lvlText w:val="%4."/>
      <w:lvlJc w:val="left"/>
      <w:pPr>
        <w:ind w:left="1260" w:firstLine="0"/>
      </w:pPr>
    </w:lvl>
    <w:lvl w:ilvl="4">
      <w:start w:val="1"/>
      <w:numFmt w:val="lowerLetter"/>
      <w:lvlText w:val="%5)"/>
      <w:lvlJc w:val="left"/>
      <w:pPr>
        <w:ind w:left="1680" w:firstLine="0"/>
      </w:pPr>
    </w:lvl>
    <w:lvl w:ilvl="5">
      <w:start w:val="1"/>
      <w:numFmt w:val="lowerRoman"/>
      <w:lvlText w:val="%6."/>
      <w:lvlJc w:val="left"/>
      <w:pPr>
        <w:ind w:left="2100" w:firstLine="0"/>
      </w:pPr>
    </w:lvl>
    <w:lvl w:ilvl="6">
      <w:start w:val="1"/>
      <w:numFmt w:val="decimal"/>
      <w:lvlText w:val="%7."/>
      <w:lvlJc w:val="left"/>
      <w:pPr>
        <w:ind w:left="2520" w:firstLine="0"/>
      </w:pPr>
    </w:lvl>
    <w:lvl w:ilvl="7">
      <w:start w:val="1"/>
      <w:numFmt w:val="lowerLetter"/>
      <w:lvlText w:val="%8)"/>
      <w:lvlJc w:val="left"/>
      <w:pPr>
        <w:ind w:left="2940" w:firstLine="0"/>
      </w:pPr>
    </w:lvl>
    <w:lvl w:ilvl="8">
      <w:start w:val="1"/>
      <w:numFmt w:val="lowerRoman"/>
      <w:lvlText w:val="%9."/>
      <w:lvlJc w:val="left"/>
      <w:pPr>
        <w:ind w:left="3360" w:firstLine="0"/>
      </w:pPr>
    </w:lvl>
  </w:abstractNum>
  <w:abstractNum w:abstractNumId="15">
    <w:nsid w:val="624537CA"/>
    <w:multiLevelType w:val="hybridMultilevel"/>
    <w:tmpl w:val="0E82EE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C52638D"/>
    <w:multiLevelType w:val="hybridMultilevel"/>
    <w:tmpl w:val="B7E67D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E1E8D7C"/>
    <w:multiLevelType w:val="singleLevel"/>
    <w:tmpl w:val="7E1E8D7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3"/>
  </w:num>
  <w:num w:numId="5">
    <w:abstractNumId w:val="12"/>
  </w:num>
  <w:num w:numId="6">
    <w:abstractNumId w:val="7"/>
  </w:num>
  <w:num w:numId="7">
    <w:abstractNumId w:val="17"/>
  </w:num>
  <w:num w:numId="8">
    <w:abstractNumId w:val="15"/>
  </w:num>
  <w:num w:numId="9">
    <w:abstractNumId w:val="1"/>
  </w:num>
  <w:num w:numId="10">
    <w:abstractNumId w:val="14"/>
  </w:num>
  <w:num w:numId="11">
    <w:abstractNumId w:val="16"/>
  </w:num>
  <w:num w:numId="12">
    <w:abstractNumId w:val="9"/>
  </w:num>
  <w:num w:numId="13">
    <w:abstractNumId w:val="0"/>
  </w:num>
  <w:num w:numId="14">
    <w:abstractNumId w:val="4"/>
  </w:num>
  <w:num w:numId="15">
    <w:abstractNumId w:val="11"/>
  </w:num>
  <w:num w:numId="16">
    <w:abstractNumId w:val="2"/>
  </w:num>
  <w:num w:numId="17">
    <w:abstractNumId w:val="5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1B77"/>
    <w:rsid w:val="0016688B"/>
    <w:rsid w:val="005D40C4"/>
    <w:rsid w:val="00B71B77"/>
    <w:rsid w:val="00B8198B"/>
    <w:rsid w:val="00F06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B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B71B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B71B77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B71B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71B77"/>
    <w:rPr>
      <w:sz w:val="18"/>
      <w:szCs w:val="18"/>
    </w:rPr>
  </w:style>
  <w:style w:type="table" w:styleId="a5">
    <w:name w:val="Table Grid"/>
    <w:basedOn w:val="a1"/>
    <w:uiPriority w:val="39"/>
    <w:qFormat/>
    <w:rsid w:val="00B71B77"/>
    <w:rPr>
      <w:rFonts w:ascii="等线" w:eastAsia="等线" w:hAnsi="等线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71B77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B71B77"/>
    <w:pPr>
      <w:autoSpaceDE w:val="0"/>
      <w:autoSpaceDN w:val="0"/>
      <w:spacing w:line="368" w:lineRule="exact"/>
      <w:ind w:left="59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B71B77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B71B7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71B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2181</Words>
  <Characters>12436</Characters>
  <Application>Microsoft Office Word</Application>
  <DocSecurity>0</DocSecurity>
  <Lines>103</Lines>
  <Paragraphs>29</Paragraphs>
  <ScaleCrop>false</ScaleCrop>
  <Company>Microsoft</Company>
  <LinksUpToDate>false</LinksUpToDate>
  <CharactersWithSpaces>14588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</cp:revision>
  <dcterms:created xsi:type="dcterms:W3CDTF">2020-02-04T05:13:00Z</dcterms:created>
  <dcterms:modified xsi:type="dcterms:W3CDTF">2020-02-04T05:31:00Z</dcterms:modified>
</cp:coreProperties>
</file>